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  <w:gridCol w:w="4716"/>
      </w:tblGrid>
      <w:tr w:rsidR="00C72B9F" w14:paraId="7165ADF7" w14:textId="77777777" w:rsidTr="00C72B9F">
        <w:tc>
          <w:tcPr>
            <w:tcW w:w="10031" w:type="dxa"/>
          </w:tcPr>
          <w:p w14:paraId="7A182271" w14:textId="77777777" w:rsidR="00C72B9F" w:rsidRDefault="00C72B9F" w:rsidP="00C72B9F">
            <w:pPr>
              <w:spacing w:before="100" w:beforeAutospacing="1" w:after="100" w:afterAutospacing="1" w:line="216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31849B" w:themeColor="accent5" w:themeShade="BF"/>
                <w:kern w:val="36"/>
                <w:sz w:val="72"/>
                <w:szCs w:val="72"/>
                <w:lang w:eastAsia="ru-RU"/>
              </w:rPr>
            </w:pPr>
            <w:r w:rsidRPr="00CB4AE7">
              <w:rPr>
                <w:rFonts w:ascii="Times New Roman" w:eastAsia="Times New Roman" w:hAnsi="Times New Roman" w:cs="Times New Roman"/>
                <w:b/>
                <w:bCs/>
                <w:color w:val="31849B" w:themeColor="accent5" w:themeShade="BF"/>
                <w:kern w:val="36"/>
                <w:sz w:val="72"/>
                <w:szCs w:val="72"/>
                <w:lang w:eastAsia="ru-RU"/>
              </w:rPr>
              <w:t>Бриф на разработку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849B" w:themeColor="accent5" w:themeShade="BF"/>
                <w:kern w:val="36"/>
                <w:sz w:val="72"/>
                <w:szCs w:val="72"/>
                <w:lang w:eastAsia="ru-RU"/>
              </w:rPr>
              <w:t xml:space="preserve"> </w:t>
            </w:r>
          </w:p>
          <w:p w14:paraId="59A77CB5" w14:textId="09681C73" w:rsidR="00C72B9F" w:rsidRDefault="00C72B9F" w:rsidP="00C72B9F">
            <w:pPr>
              <w:spacing w:before="100" w:beforeAutospacing="1" w:after="100" w:afterAutospacing="1" w:line="216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31849B" w:themeColor="accent5" w:themeShade="BF"/>
                <w:kern w:val="36"/>
                <w:sz w:val="72"/>
                <w:szCs w:val="72"/>
                <w:lang w:eastAsia="ru-RU"/>
              </w:rPr>
            </w:pPr>
            <w:r w:rsidRPr="00CB4AE7">
              <w:rPr>
                <w:rFonts w:ascii="Times New Roman" w:eastAsia="Times New Roman" w:hAnsi="Times New Roman" w:cs="Times New Roman"/>
                <w:b/>
                <w:bCs/>
                <w:color w:val="31849B" w:themeColor="accent5" w:themeShade="BF"/>
                <w:kern w:val="36"/>
                <w:sz w:val="72"/>
                <w:szCs w:val="72"/>
                <w:lang w:eastAsia="ru-RU"/>
              </w:rPr>
              <w:t>SEO-оптимизацию сайта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849B" w:themeColor="accent5" w:themeShade="BF"/>
                <w:kern w:val="36"/>
                <w:sz w:val="72"/>
                <w:szCs w:val="72"/>
                <w:lang w:eastAsia="ru-RU"/>
              </w:rPr>
              <w:t xml:space="preserve"> </w:t>
            </w:r>
          </w:p>
          <w:p w14:paraId="6C0AD0B6" w14:textId="658926EF" w:rsidR="00C72B9F" w:rsidRDefault="00C72B9F" w:rsidP="00C72B9F">
            <w:pPr>
              <w:spacing w:before="100" w:beforeAutospacing="1" w:after="100" w:afterAutospacing="1" w:line="216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1849B" w:themeColor="accent5" w:themeShade="BF"/>
                <w:kern w:val="36"/>
                <w:sz w:val="72"/>
                <w:szCs w:val="72"/>
                <w:lang w:eastAsia="ru-RU"/>
              </w:rPr>
              <w:t>от ООО «Пиар Сити»</w:t>
            </w:r>
          </w:p>
        </w:tc>
        <w:tc>
          <w:tcPr>
            <w:tcW w:w="4471" w:type="dxa"/>
          </w:tcPr>
          <w:p w14:paraId="75F5CA7A" w14:textId="2618D7C2" w:rsidR="00C72B9F" w:rsidRDefault="00C72B9F" w:rsidP="00C72B9F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36"/>
                <w:sz w:val="48"/>
                <w:szCs w:val="48"/>
                <w:lang w:eastAsia="ru-RU"/>
              </w:rPr>
              <w:drawing>
                <wp:inline distT="0" distB="0" distL="0" distR="0" wp14:anchorId="2219ED3E" wp14:editId="103817BD">
                  <wp:extent cx="2848726" cy="1714500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artisticCrisscrossEtching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894" cy="1726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105BE8" w14:textId="77777777" w:rsidR="00C72B9F" w:rsidRPr="00CB4AE7" w:rsidRDefault="00C72B9F" w:rsidP="00C72B9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58204FD4" w14:textId="34F97139" w:rsidR="00F60EAF" w:rsidRPr="00904B7A" w:rsidRDefault="00C72B9F">
      <w:pPr>
        <w:rPr>
          <w:sz w:val="28"/>
          <w:szCs w:val="28"/>
        </w:rPr>
      </w:pPr>
      <w:r w:rsidRPr="00C72B9F">
        <w:rPr>
          <w:rFonts w:ascii="Segoe UI Emoji" w:hAnsi="Segoe UI Emoji" w:cs="Segoe UI Emoji"/>
          <w:sz w:val="28"/>
          <w:szCs w:val="28"/>
        </w:rPr>
        <w:t>✔</w:t>
      </w:r>
      <w:r w:rsidRPr="00C72B9F">
        <w:rPr>
          <w:sz w:val="28"/>
          <w:szCs w:val="28"/>
        </w:rPr>
        <w:t>️</w:t>
      </w:r>
      <w:r w:rsidR="002577C0" w:rsidRPr="00904B7A">
        <w:rPr>
          <w:sz w:val="28"/>
          <w:szCs w:val="28"/>
        </w:rPr>
        <w:t>Заполнение анкеты позволит определить цели и задачи сайта, рассчитать сроки и стоимость разработки</w:t>
      </w:r>
    </w:p>
    <w:p w14:paraId="6AA34DA8" w14:textId="77777777" w:rsidR="002577C0" w:rsidRPr="00904B7A" w:rsidRDefault="002577C0" w:rsidP="00904B7A">
      <w:pPr>
        <w:spacing w:before="1440"/>
        <w:rPr>
          <w:sz w:val="28"/>
          <w:szCs w:val="28"/>
        </w:rPr>
      </w:pPr>
      <w:r w:rsidRPr="00904B7A">
        <w:rPr>
          <w:sz w:val="28"/>
          <w:szCs w:val="28"/>
        </w:rPr>
        <w:t xml:space="preserve">Для точного понимания задач создания сайта важно заполнить анкету подробно. Старайтесь </w:t>
      </w:r>
      <w:r w:rsidR="00904B7A" w:rsidRPr="00904B7A">
        <w:rPr>
          <w:sz w:val="28"/>
          <w:szCs w:val="28"/>
        </w:rPr>
        <w:t>давать развернутые ответы везде</w:t>
      </w:r>
      <w:r w:rsidRPr="00904B7A">
        <w:rPr>
          <w:sz w:val="28"/>
          <w:szCs w:val="28"/>
        </w:rPr>
        <w:t>,</w:t>
      </w:r>
      <w:r w:rsidR="00904B7A" w:rsidRPr="00904B7A">
        <w:rPr>
          <w:sz w:val="28"/>
          <w:szCs w:val="28"/>
        </w:rPr>
        <w:t xml:space="preserve"> </w:t>
      </w:r>
      <w:r w:rsidRPr="00904B7A">
        <w:rPr>
          <w:sz w:val="28"/>
          <w:szCs w:val="28"/>
        </w:rPr>
        <w:t>где это предусмотрено.</w:t>
      </w:r>
    </w:p>
    <w:p w14:paraId="15E7177A" w14:textId="77777777" w:rsidR="002577C0" w:rsidRPr="00904B7A" w:rsidRDefault="002577C0">
      <w:pPr>
        <w:rPr>
          <w:sz w:val="28"/>
          <w:szCs w:val="28"/>
        </w:rPr>
      </w:pPr>
      <w:r w:rsidRPr="00904B7A">
        <w:rPr>
          <w:sz w:val="28"/>
          <w:szCs w:val="28"/>
        </w:rPr>
        <w:t>Ответы на вопросы помогут нам точно определить задачи сайта, познакомиться с вашей компанией, вашими предпочтениями, аудиторией и конкурентами. Информация</w:t>
      </w:r>
      <w:r w:rsidR="00904B7A" w:rsidRPr="00904B7A">
        <w:rPr>
          <w:sz w:val="28"/>
          <w:szCs w:val="28"/>
        </w:rPr>
        <w:t>,</w:t>
      </w:r>
      <w:r w:rsidRPr="00904B7A">
        <w:rPr>
          <w:sz w:val="28"/>
          <w:szCs w:val="28"/>
        </w:rPr>
        <w:t xml:space="preserve"> оставленная в анкете</w:t>
      </w:r>
      <w:r w:rsidR="00904B7A" w:rsidRPr="00904B7A">
        <w:rPr>
          <w:sz w:val="28"/>
          <w:szCs w:val="28"/>
        </w:rPr>
        <w:t>,</w:t>
      </w:r>
      <w:r w:rsidRPr="00904B7A">
        <w:rPr>
          <w:sz w:val="28"/>
          <w:szCs w:val="28"/>
        </w:rPr>
        <w:t xml:space="preserve"> обязательно учитывается при создании сайта.</w:t>
      </w:r>
    </w:p>
    <w:p w14:paraId="4EDD21DA" w14:textId="48C87009" w:rsidR="00C72B9F" w:rsidRDefault="00904B7A" w:rsidP="00C72B9F">
      <w:pPr>
        <w:rPr>
          <w:sz w:val="28"/>
          <w:szCs w:val="28"/>
        </w:rPr>
      </w:pPr>
      <w:r w:rsidRPr="00904B7A">
        <w:rPr>
          <w:sz w:val="28"/>
          <w:szCs w:val="28"/>
        </w:rPr>
        <w:t xml:space="preserve">Заполненный бриф нужно отправить нам по электронной почте или </w:t>
      </w:r>
      <w:r w:rsidR="00DC65CB">
        <w:rPr>
          <w:sz w:val="28"/>
          <w:szCs w:val="28"/>
        </w:rPr>
        <w:t>вашему менеджеру</w:t>
      </w:r>
      <w:r w:rsidRPr="00904B7A">
        <w:rPr>
          <w:sz w:val="28"/>
          <w:szCs w:val="28"/>
        </w:rPr>
        <w:t>. Если при заполнении появятся вопросы – звоните нам</w:t>
      </w:r>
    </w:p>
    <w:p w14:paraId="5E566C85" w14:textId="77777777" w:rsidR="00C72B9F" w:rsidRDefault="00C72B9F" w:rsidP="00C72B9F">
      <w:pPr>
        <w:rPr>
          <w:sz w:val="28"/>
          <w:szCs w:val="28"/>
        </w:rPr>
      </w:pPr>
    </w:p>
    <w:p w14:paraId="06206187" w14:textId="4B3616AE" w:rsidR="00904B7A" w:rsidRDefault="00E94428" w:rsidP="00C72B9F">
      <w:pPr>
        <w:jc w:val="center"/>
        <w:rPr>
          <w:sz w:val="32"/>
          <w:szCs w:val="32"/>
        </w:rPr>
      </w:pPr>
      <w:hyperlink r:id="rId8" w:history="1">
        <w:proofErr w:type="spellStart"/>
        <w:proofErr w:type="gramStart"/>
        <w:r w:rsidR="00C72B9F" w:rsidRPr="00C72B9F">
          <w:rPr>
            <w:rStyle w:val="a3"/>
            <w:bCs/>
            <w:color w:val="31849B" w:themeColor="accent5" w:themeShade="BF"/>
            <w:sz w:val="32"/>
            <w:szCs w:val="32"/>
            <w:u w:val="none"/>
            <w:lang w:val="en-US"/>
          </w:rPr>
          <w:t>seo</w:t>
        </w:r>
        <w:proofErr w:type="spellEnd"/>
        <w:r w:rsidR="00C72B9F" w:rsidRPr="00C72B9F">
          <w:rPr>
            <w:rStyle w:val="a3"/>
            <w:bCs/>
            <w:color w:val="31849B" w:themeColor="accent5" w:themeShade="BF"/>
            <w:sz w:val="32"/>
            <w:szCs w:val="32"/>
            <w:u w:val="none"/>
          </w:rPr>
          <w:t>.</w:t>
        </w:r>
        <w:r w:rsidR="00C72B9F" w:rsidRPr="00C72B9F">
          <w:rPr>
            <w:rStyle w:val="a3"/>
            <w:bCs/>
            <w:color w:val="31849B" w:themeColor="accent5" w:themeShade="BF"/>
            <w:sz w:val="32"/>
            <w:szCs w:val="32"/>
            <w:u w:val="none"/>
            <w:lang w:val="en-US"/>
          </w:rPr>
          <w:t>pr</w:t>
        </w:r>
        <w:r w:rsidR="00C72B9F" w:rsidRPr="00C72B9F">
          <w:rPr>
            <w:rStyle w:val="a3"/>
            <w:bCs/>
            <w:color w:val="31849B" w:themeColor="accent5" w:themeShade="BF"/>
            <w:sz w:val="32"/>
            <w:szCs w:val="32"/>
            <w:u w:val="none"/>
          </w:rPr>
          <w:t>.</w:t>
        </w:r>
        <w:r w:rsidR="00C72B9F" w:rsidRPr="00C72B9F">
          <w:rPr>
            <w:rStyle w:val="a3"/>
            <w:bCs/>
            <w:color w:val="31849B" w:themeColor="accent5" w:themeShade="BF"/>
            <w:sz w:val="32"/>
            <w:szCs w:val="32"/>
            <w:u w:val="none"/>
            <w:lang w:val="en-US"/>
          </w:rPr>
          <w:t>city</w:t>
        </w:r>
        <w:proofErr w:type="gramEnd"/>
      </w:hyperlink>
    </w:p>
    <w:p w14:paraId="2ADB3E01" w14:textId="77777777" w:rsidR="00C72B9F" w:rsidRDefault="00C72B9F" w:rsidP="009767B7">
      <w:pPr>
        <w:spacing w:after="360"/>
        <w:rPr>
          <w:sz w:val="40"/>
          <w:szCs w:val="40"/>
        </w:rPr>
      </w:pPr>
    </w:p>
    <w:p w14:paraId="234A22D4" w14:textId="60795C6A" w:rsidR="00904B7A" w:rsidRPr="009767B7" w:rsidRDefault="001F5BCF" w:rsidP="009767B7">
      <w:pPr>
        <w:spacing w:after="360"/>
        <w:rPr>
          <w:sz w:val="40"/>
          <w:szCs w:val="40"/>
        </w:rPr>
      </w:pPr>
      <w:r w:rsidRPr="009767B7">
        <w:rPr>
          <w:sz w:val="40"/>
          <w:szCs w:val="40"/>
        </w:rPr>
        <w:t>Общая информация</w:t>
      </w:r>
    </w:p>
    <w:p w14:paraId="6E26EDFD" w14:textId="1C70696A" w:rsidR="001F5BCF" w:rsidRPr="0031167A" w:rsidRDefault="001F5BCF" w:rsidP="009767B7">
      <w:pPr>
        <w:spacing w:after="0"/>
        <w:rPr>
          <w:b/>
          <w:sz w:val="28"/>
          <w:szCs w:val="28"/>
        </w:rPr>
      </w:pPr>
      <w:r w:rsidRPr="0031167A">
        <w:rPr>
          <w:b/>
          <w:sz w:val="28"/>
          <w:szCs w:val="28"/>
        </w:rPr>
        <w:t xml:space="preserve">1. Название </w:t>
      </w:r>
      <w:r w:rsidR="00C72B9F" w:rsidRPr="00C72B9F">
        <w:rPr>
          <w:b/>
          <w:sz w:val="28"/>
          <w:szCs w:val="28"/>
        </w:rPr>
        <w:t>организации</w:t>
      </w:r>
    </w:p>
    <w:p w14:paraId="6684EDFB" w14:textId="77777777" w:rsidR="001F5BCF" w:rsidRPr="0031167A" w:rsidRDefault="001F5BCF" w:rsidP="009767B7">
      <w:pPr>
        <w:spacing w:after="0"/>
        <w:rPr>
          <w:sz w:val="28"/>
          <w:szCs w:val="28"/>
        </w:rPr>
      </w:pPr>
      <w:r w:rsidRPr="0031167A">
        <w:rPr>
          <w:sz w:val="28"/>
          <w:szCs w:val="28"/>
        </w:rPr>
        <w:t>Напишите полное или сокращенное название вашей компании</w:t>
      </w:r>
    </w:p>
    <w:tbl>
      <w:tblPr>
        <w:tblStyle w:val="a7"/>
        <w:tblW w:w="0" w:type="auto"/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14276"/>
      </w:tblGrid>
      <w:tr w:rsidR="001F5BCF" w:rsidRPr="0031167A" w14:paraId="71A5A258" w14:textId="77777777" w:rsidTr="00DC65CB">
        <w:tc>
          <w:tcPr>
            <w:tcW w:w="14502" w:type="dxa"/>
            <w:shd w:val="clear" w:color="auto" w:fill="92CDDC" w:themeFill="accent5" w:themeFillTint="99"/>
          </w:tcPr>
          <w:p w14:paraId="14AAA5C1" w14:textId="77777777" w:rsidR="001F5BCF" w:rsidRPr="0031167A" w:rsidRDefault="001F5BCF" w:rsidP="001F5BCF">
            <w:pPr>
              <w:rPr>
                <w:sz w:val="28"/>
                <w:szCs w:val="28"/>
              </w:rPr>
            </w:pPr>
          </w:p>
        </w:tc>
      </w:tr>
    </w:tbl>
    <w:p w14:paraId="7A5203E0" w14:textId="77777777" w:rsidR="001F5BCF" w:rsidRPr="0031167A" w:rsidRDefault="001F5BCF" w:rsidP="009767B7">
      <w:pPr>
        <w:spacing w:before="360" w:after="0"/>
        <w:rPr>
          <w:b/>
          <w:sz w:val="28"/>
          <w:szCs w:val="28"/>
        </w:rPr>
      </w:pPr>
      <w:r w:rsidRPr="0031167A">
        <w:rPr>
          <w:b/>
          <w:sz w:val="28"/>
          <w:szCs w:val="28"/>
        </w:rPr>
        <w:t>2. Сайт вашей компании</w:t>
      </w:r>
    </w:p>
    <w:p w14:paraId="376B9698" w14:textId="77777777" w:rsidR="001F5BCF" w:rsidRPr="0031167A" w:rsidRDefault="001F5BCF" w:rsidP="009767B7">
      <w:pPr>
        <w:spacing w:after="0"/>
        <w:rPr>
          <w:sz w:val="28"/>
          <w:szCs w:val="28"/>
        </w:rPr>
      </w:pPr>
      <w:r w:rsidRPr="0031167A">
        <w:rPr>
          <w:sz w:val="28"/>
          <w:szCs w:val="28"/>
        </w:rPr>
        <w:t>Укажите адрес сайта вашей компании, если есть</w:t>
      </w:r>
    </w:p>
    <w:tbl>
      <w:tblPr>
        <w:tblStyle w:val="a7"/>
        <w:tblW w:w="0" w:type="auto"/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14276"/>
      </w:tblGrid>
      <w:tr w:rsidR="001F5BCF" w:rsidRPr="0031167A" w14:paraId="1D3CC731" w14:textId="77777777" w:rsidTr="00C72B9F">
        <w:tc>
          <w:tcPr>
            <w:tcW w:w="14502" w:type="dxa"/>
            <w:shd w:val="clear" w:color="auto" w:fill="92CDDC" w:themeFill="accent5" w:themeFillTint="99"/>
          </w:tcPr>
          <w:p w14:paraId="357D268D" w14:textId="77777777" w:rsidR="001F5BCF" w:rsidRPr="0031167A" w:rsidRDefault="001F5BCF" w:rsidP="001F5BCF">
            <w:pPr>
              <w:rPr>
                <w:sz w:val="28"/>
                <w:szCs w:val="28"/>
              </w:rPr>
            </w:pPr>
          </w:p>
        </w:tc>
      </w:tr>
    </w:tbl>
    <w:p w14:paraId="3FB25FB8" w14:textId="77777777" w:rsidR="001F5BCF" w:rsidRPr="0031167A" w:rsidRDefault="001F5BCF" w:rsidP="009767B7">
      <w:pPr>
        <w:spacing w:before="360" w:after="0"/>
        <w:rPr>
          <w:b/>
          <w:sz w:val="28"/>
          <w:szCs w:val="28"/>
        </w:rPr>
      </w:pPr>
      <w:r w:rsidRPr="0031167A">
        <w:rPr>
          <w:b/>
          <w:sz w:val="28"/>
          <w:szCs w:val="28"/>
        </w:rPr>
        <w:t>3. Область деятельности, направления бизнеса</w:t>
      </w:r>
    </w:p>
    <w:p w14:paraId="390EE32C" w14:textId="0BD7CC7D" w:rsidR="001F5BCF" w:rsidRPr="0031167A" w:rsidRDefault="001F5BCF" w:rsidP="009767B7">
      <w:pPr>
        <w:spacing w:after="0"/>
        <w:rPr>
          <w:sz w:val="28"/>
          <w:szCs w:val="28"/>
        </w:rPr>
      </w:pPr>
      <w:r w:rsidRPr="0031167A">
        <w:rPr>
          <w:sz w:val="28"/>
          <w:szCs w:val="28"/>
        </w:rPr>
        <w:t>Напишите, в какой сфере вы работаете, можно указать специфику и особенности</w:t>
      </w:r>
      <w:r w:rsidR="00C72B9F">
        <w:rPr>
          <w:sz w:val="28"/>
          <w:szCs w:val="28"/>
        </w:rPr>
        <w:t>, о</w:t>
      </w:r>
      <w:r w:rsidR="00C72B9F" w:rsidRPr="00C72B9F">
        <w:rPr>
          <w:sz w:val="28"/>
          <w:szCs w:val="28"/>
        </w:rPr>
        <w:t>сновные продукты/услуги</w:t>
      </w:r>
    </w:p>
    <w:tbl>
      <w:tblPr>
        <w:tblStyle w:val="a7"/>
        <w:tblW w:w="0" w:type="auto"/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14276"/>
      </w:tblGrid>
      <w:tr w:rsidR="001F5BCF" w:rsidRPr="0031167A" w14:paraId="7824DC88" w14:textId="77777777" w:rsidTr="00C72B9F">
        <w:tc>
          <w:tcPr>
            <w:tcW w:w="14502" w:type="dxa"/>
            <w:shd w:val="clear" w:color="auto" w:fill="92CDDC" w:themeFill="accent5" w:themeFillTint="99"/>
          </w:tcPr>
          <w:p w14:paraId="0B2DD3D9" w14:textId="77777777" w:rsidR="001F5BCF" w:rsidRPr="0031167A" w:rsidRDefault="001F5BCF" w:rsidP="001F5BCF">
            <w:pPr>
              <w:rPr>
                <w:sz w:val="28"/>
                <w:szCs w:val="28"/>
              </w:rPr>
            </w:pPr>
          </w:p>
        </w:tc>
      </w:tr>
      <w:tr w:rsidR="001F5BCF" w:rsidRPr="0031167A" w14:paraId="1A68E706" w14:textId="77777777" w:rsidTr="00C72B9F">
        <w:tc>
          <w:tcPr>
            <w:tcW w:w="14502" w:type="dxa"/>
            <w:shd w:val="clear" w:color="auto" w:fill="92CDDC" w:themeFill="accent5" w:themeFillTint="99"/>
          </w:tcPr>
          <w:p w14:paraId="392D5028" w14:textId="77777777" w:rsidR="001F5BCF" w:rsidRPr="0031167A" w:rsidRDefault="001F5BCF" w:rsidP="001F5BCF">
            <w:pPr>
              <w:rPr>
                <w:sz w:val="28"/>
                <w:szCs w:val="28"/>
              </w:rPr>
            </w:pPr>
          </w:p>
        </w:tc>
      </w:tr>
    </w:tbl>
    <w:p w14:paraId="45739883" w14:textId="77777777" w:rsidR="001F5BCF" w:rsidRPr="0031167A" w:rsidRDefault="001F5BCF" w:rsidP="009767B7">
      <w:pPr>
        <w:spacing w:before="360" w:after="0"/>
        <w:rPr>
          <w:b/>
          <w:sz w:val="28"/>
          <w:szCs w:val="28"/>
        </w:rPr>
      </w:pPr>
      <w:r w:rsidRPr="0031167A">
        <w:rPr>
          <w:b/>
          <w:sz w:val="28"/>
          <w:szCs w:val="28"/>
        </w:rPr>
        <w:t>4. Адреса сайтов или названия компаний конкурентов</w:t>
      </w:r>
    </w:p>
    <w:p w14:paraId="7EAEB06E" w14:textId="22DAC06C" w:rsidR="001F5BCF" w:rsidRPr="0031167A" w:rsidRDefault="001F5BCF" w:rsidP="009767B7">
      <w:pPr>
        <w:spacing w:after="0"/>
        <w:rPr>
          <w:sz w:val="28"/>
          <w:szCs w:val="28"/>
        </w:rPr>
      </w:pPr>
      <w:r w:rsidRPr="0031167A">
        <w:rPr>
          <w:sz w:val="28"/>
          <w:szCs w:val="28"/>
        </w:rPr>
        <w:t>Опишите ваших основных конкурентов, положительные и отрицательные стороны</w:t>
      </w:r>
      <w:r w:rsidR="00C72B9F">
        <w:rPr>
          <w:sz w:val="28"/>
          <w:szCs w:val="28"/>
        </w:rPr>
        <w:t>, ч</w:t>
      </w:r>
      <w:r w:rsidR="00C72B9F" w:rsidRPr="00C72B9F">
        <w:rPr>
          <w:sz w:val="28"/>
          <w:szCs w:val="28"/>
        </w:rPr>
        <w:t>то у них сделано хорошо/плохо</w:t>
      </w:r>
    </w:p>
    <w:tbl>
      <w:tblPr>
        <w:tblStyle w:val="a7"/>
        <w:tblW w:w="0" w:type="auto"/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14276"/>
      </w:tblGrid>
      <w:tr w:rsidR="001F5BCF" w:rsidRPr="0031167A" w14:paraId="118918C4" w14:textId="77777777" w:rsidTr="00C72B9F">
        <w:tc>
          <w:tcPr>
            <w:tcW w:w="14502" w:type="dxa"/>
            <w:shd w:val="clear" w:color="auto" w:fill="92CDDC" w:themeFill="accent5" w:themeFillTint="99"/>
          </w:tcPr>
          <w:p w14:paraId="0EB359CF" w14:textId="77777777" w:rsidR="001F5BCF" w:rsidRPr="0031167A" w:rsidRDefault="001F5BCF" w:rsidP="001F5BCF">
            <w:pPr>
              <w:rPr>
                <w:sz w:val="28"/>
                <w:szCs w:val="28"/>
              </w:rPr>
            </w:pPr>
          </w:p>
        </w:tc>
      </w:tr>
      <w:tr w:rsidR="001F5BCF" w:rsidRPr="0031167A" w14:paraId="1F513A87" w14:textId="77777777" w:rsidTr="00C72B9F">
        <w:tc>
          <w:tcPr>
            <w:tcW w:w="14502" w:type="dxa"/>
            <w:shd w:val="clear" w:color="auto" w:fill="92CDDC" w:themeFill="accent5" w:themeFillTint="99"/>
          </w:tcPr>
          <w:p w14:paraId="5387E461" w14:textId="77777777" w:rsidR="001F5BCF" w:rsidRPr="0031167A" w:rsidRDefault="001F5BCF" w:rsidP="001F5BCF">
            <w:pPr>
              <w:rPr>
                <w:sz w:val="28"/>
                <w:szCs w:val="28"/>
              </w:rPr>
            </w:pPr>
          </w:p>
        </w:tc>
      </w:tr>
      <w:tr w:rsidR="001F5BCF" w:rsidRPr="0031167A" w14:paraId="2ED5968D" w14:textId="77777777" w:rsidTr="00C72B9F">
        <w:tc>
          <w:tcPr>
            <w:tcW w:w="14502" w:type="dxa"/>
            <w:shd w:val="clear" w:color="auto" w:fill="92CDDC" w:themeFill="accent5" w:themeFillTint="99"/>
          </w:tcPr>
          <w:p w14:paraId="0A3F05FE" w14:textId="77777777" w:rsidR="001F5BCF" w:rsidRPr="0031167A" w:rsidRDefault="001F5BCF" w:rsidP="001F5BCF">
            <w:pPr>
              <w:rPr>
                <w:sz w:val="28"/>
                <w:szCs w:val="28"/>
              </w:rPr>
            </w:pPr>
          </w:p>
        </w:tc>
      </w:tr>
    </w:tbl>
    <w:p w14:paraId="52FD5851" w14:textId="77777777" w:rsidR="001F5BCF" w:rsidRPr="0031167A" w:rsidRDefault="001F5BCF" w:rsidP="009767B7">
      <w:pPr>
        <w:spacing w:before="360" w:after="0"/>
        <w:rPr>
          <w:b/>
          <w:sz w:val="28"/>
          <w:szCs w:val="28"/>
        </w:rPr>
      </w:pPr>
      <w:r w:rsidRPr="0031167A">
        <w:rPr>
          <w:b/>
          <w:sz w:val="28"/>
          <w:szCs w:val="28"/>
        </w:rPr>
        <w:t>5. География работы</w:t>
      </w:r>
    </w:p>
    <w:p w14:paraId="5C320500" w14:textId="77777777" w:rsidR="001F5BCF" w:rsidRPr="0031167A" w:rsidRDefault="001F5BCF" w:rsidP="009767B7">
      <w:pPr>
        <w:spacing w:after="0"/>
        <w:rPr>
          <w:sz w:val="28"/>
          <w:szCs w:val="28"/>
        </w:rPr>
      </w:pPr>
      <w:r w:rsidRPr="0031167A">
        <w:rPr>
          <w:sz w:val="28"/>
          <w:szCs w:val="28"/>
        </w:rPr>
        <w:t>Напишите в каких регионах вы работаете</w:t>
      </w:r>
    </w:p>
    <w:tbl>
      <w:tblPr>
        <w:tblStyle w:val="a7"/>
        <w:tblW w:w="0" w:type="auto"/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14276"/>
      </w:tblGrid>
      <w:tr w:rsidR="001F5BCF" w:rsidRPr="0031167A" w14:paraId="62A0304D" w14:textId="77777777" w:rsidTr="00C72B9F">
        <w:tc>
          <w:tcPr>
            <w:tcW w:w="14502" w:type="dxa"/>
            <w:shd w:val="clear" w:color="auto" w:fill="92CDDC" w:themeFill="accent5" w:themeFillTint="99"/>
          </w:tcPr>
          <w:p w14:paraId="05F6A838" w14:textId="77777777" w:rsidR="001F5BCF" w:rsidRPr="0031167A" w:rsidRDefault="001F5BCF" w:rsidP="001F5BCF">
            <w:pPr>
              <w:rPr>
                <w:sz w:val="28"/>
                <w:szCs w:val="28"/>
              </w:rPr>
            </w:pPr>
          </w:p>
        </w:tc>
      </w:tr>
      <w:tr w:rsidR="001F5BCF" w:rsidRPr="0031167A" w14:paraId="193C92B5" w14:textId="77777777" w:rsidTr="00C72B9F">
        <w:tc>
          <w:tcPr>
            <w:tcW w:w="14502" w:type="dxa"/>
            <w:shd w:val="clear" w:color="auto" w:fill="92CDDC" w:themeFill="accent5" w:themeFillTint="99"/>
          </w:tcPr>
          <w:p w14:paraId="3669F083" w14:textId="77777777" w:rsidR="001F5BCF" w:rsidRPr="0031167A" w:rsidRDefault="001F5BCF" w:rsidP="001F5BCF">
            <w:pPr>
              <w:rPr>
                <w:sz w:val="28"/>
                <w:szCs w:val="28"/>
              </w:rPr>
            </w:pPr>
          </w:p>
        </w:tc>
      </w:tr>
    </w:tbl>
    <w:p w14:paraId="43D4D74F" w14:textId="4C89C131" w:rsidR="001F5BCF" w:rsidRPr="0031167A" w:rsidRDefault="001F5BCF" w:rsidP="009767B7">
      <w:pPr>
        <w:spacing w:before="360" w:after="0"/>
        <w:rPr>
          <w:b/>
          <w:sz w:val="28"/>
          <w:szCs w:val="28"/>
        </w:rPr>
      </w:pPr>
      <w:r w:rsidRPr="0031167A">
        <w:rPr>
          <w:b/>
          <w:sz w:val="28"/>
          <w:szCs w:val="28"/>
        </w:rPr>
        <w:t xml:space="preserve">6. </w:t>
      </w:r>
      <w:r w:rsidR="00C72B9F" w:rsidRPr="00C72B9F">
        <w:rPr>
          <w:b/>
          <w:sz w:val="28"/>
          <w:szCs w:val="28"/>
        </w:rPr>
        <w:t>Контактные данные</w:t>
      </w:r>
    </w:p>
    <w:p w14:paraId="5754DC52" w14:textId="04D6F8E2" w:rsidR="001F5BCF" w:rsidRPr="0031167A" w:rsidRDefault="001F5BCF" w:rsidP="009767B7">
      <w:pPr>
        <w:spacing w:after="0"/>
        <w:rPr>
          <w:sz w:val="28"/>
          <w:szCs w:val="28"/>
        </w:rPr>
      </w:pPr>
      <w:r w:rsidRPr="0031167A">
        <w:rPr>
          <w:sz w:val="28"/>
          <w:szCs w:val="28"/>
        </w:rPr>
        <w:t xml:space="preserve">Укажите </w:t>
      </w:r>
      <w:r w:rsidR="00C72B9F" w:rsidRPr="00C72B9F">
        <w:rPr>
          <w:sz w:val="28"/>
          <w:szCs w:val="28"/>
        </w:rPr>
        <w:t xml:space="preserve">телефон, </w:t>
      </w:r>
      <w:proofErr w:type="spellStart"/>
      <w:r w:rsidR="00C72B9F" w:rsidRPr="00C72B9F">
        <w:rPr>
          <w:sz w:val="28"/>
          <w:szCs w:val="28"/>
        </w:rPr>
        <w:t>e-mail</w:t>
      </w:r>
      <w:proofErr w:type="spellEnd"/>
      <w:r w:rsidR="00C72B9F" w:rsidRPr="00C72B9F">
        <w:rPr>
          <w:sz w:val="28"/>
          <w:szCs w:val="28"/>
        </w:rPr>
        <w:t>, адрес, мессенджеры</w:t>
      </w:r>
    </w:p>
    <w:tbl>
      <w:tblPr>
        <w:tblStyle w:val="a7"/>
        <w:tblW w:w="0" w:type="auto"/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14276"/>
      </w:tblGrid>
      <w:tr w:rsidR="001F5BCF" w:rsidRPr="0031167A" w14:paraId="0D3FE5BD" w14:textId="77777777" w:rsidTr="00C72B9F">
        <w:tc>
          <w:tcPr>
            <w:tcW w:w="14502" w:type="dxa"/>
            <w:shd w:val="clear" w:color="auto" w:fill="92CDDC" w:themeFill="accent5" w:themeFillTint="99"/>
          </w:tcPr>
          <w:p w14:paraId="6D9521D5" w14:textId="77777777" w:rsidR="001F5BCF" w:rsidRPr="0031167A" w:rsidRDefault="001F5BCF" w:rsidP="001F5BCF">
            <w:pPr>
              <w:rPr>
                <w:sz w:val="28"/>
                <w:szCs w:val="28"/>
              </w:rPr>
            </w:pPr>
          </w:p>
        </w:tc>
      </w:tr>
    </w:tbl>
    <w:p w14:paraId="420F7BBE" w14:textId="70F84777" w:rsidR="001F5BCF" w:rsidRPr="0031167A" w:rsidRDefault="00C72B9F" w:rsidP="009767B7">
      <w:pPr>
        <w:spacing w:before="360" w:after="0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1F5BCF" w:rsidRPr="0031167A">
        <w:rPr>
          <w:b/>
          <w:sz w:val="28"/>
          <w:szCs w:val="28"/>
        </w:rPr>
        <w:t>. Ответственное лицо</w:t>
      </w:r>
    </w:p>
    <w:p w14:paraId="670AF5B9" w14:textId="77777777" w:rsidR="001F5BCF" w:rsidRPr="0031167A" w:rsidRDefault="001F5BCF" w:rsidP="009767B7">
      <w:pPr>
        <w:spacing w:after="0"/>
        <w:rPr>
          <w:sz w:val="28"/>
          <w:szCs w:val="28"/>
        </w:rPr>
      </w:pPr>
      <w:r w:rsidRPr="0031167A">
        <w:rPr>
          <w:sz w:val="28"/>
          <w:szCs w:val="28"/>
        </w:rPr>
        <w:t>Напишите имя и контакты человека, который будет нести ответственность за создание сайта с вашей стороны</w:t>
      </w:r>
    </w:p>
    <w:tbl>
      <w:tblPr>
        <w:tblStyle w:val="a7"/>
        <w:tblW w:w="0" w:type="auto"/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14276"/>
      </w:tblGrid>
      <w:tr w:rsidR="009767B7" w:rsidRPr="0031167A" w14:paraId="4A2D2A1B" w14:textId="77777777" w:rsidTr="00C72B9F">
        <w:tc>
          <w:tcPr>
            <w:tcW w:w="14502" w:type="dxa"/>
            <w:shd w:val="clear" w:color="auto" w:fill="92CDDC" w:themeFill="accent5" w:themeFillTint="99"/>
          </w:tcPr>
          <w:p w14:paraId="2A81A1E9" w14:textId="77777777" w:rsidR="009767B7" w:rsidRPr="0031167A" w:rsidRDefault="009767B7" w:rsidP="001F5BCF">
            <w:pPr>
              <w:rPr>
                <w:sz w:val="28"/>
                <w:szCs w:val="28"/>
              </w:rPr>
            </w:pPr>
          </w:p>
        </w:tc>
      </w:tr>
      <w:tr w:rsidR="009767B7" w:rsidRPr="0031167A" w14:paraId="5E687558" w14:textId="77777777" w:rsidTr="00C72B9F">
        <w:tc>
          <w:tcPr>
            <w:tcW w:w="14502" w:type="dxa"/>
            <w:shd w:val="clear" w:color="auto" w:fill="92CDDC" w:themeFill="accent5" w:themeFillTint="99"/>
          </w:tcPr>
          <w:p w14:paraId="41B52C12" w14:textId="77777777" w:rsidR="009767B7" w:rsidRPr="0031167A" w:rsidRDefault="009767B7" w:rsidP="001F5BCF">
            <w:pPr>
              <w:rPr>
                <w:sz w:val="28"/>
                <w:szCs w:val="28"/>
              </w:rPr>
            </w:pPr>
          </w:p>
        </w:tc>
      </w:tr>
    </w:tbl>
    <w:p w14:paraId="686AA3C2" w14:textId="77777777" w:rsidR="009767B7" w:rsidRPr="009767B7" w:rsidRDefault="009767B7" w:rsidP="009767B7">
      <w:pPr>
        <w:spacing w:before="360" w:after="360"/>
        <w:rPr>
          <w:sz w:val="40"/>
          <w:szCs w:val="40"/>
        </w:rPr>
      </w:pPr>
      <w:r w:rsidRPr="009767B7">
        <w:rPr>
          <w:sz w:val="40"/>
          <w:szCs w:val="40"/>
        </w:rPr>
        <w:t>Цели и функции сайта</w:t>
      </w:r>
    </w:p>
    <w:p w14:paraId="445FA6B8" w14:textId="5509B2AC" w:rsidR="009767B7" w:rsidRPr="0031167A" w:rsidRDefault="00C72B9F" w:rsidP="000E43DF">
      <w:pPr>
        <w:spacing w:before="360" w:after="0"/>
        <w:rPr>
          <w:b/>
          <w:sz w:val="28"/>
          <w:szCs w:val="32"/>
        </w:rPr>
      </w:pPr>
      <w:r>
        <w:rPr>
          <w:b/>
          <w:sz w:val="28"/>
          <w:szCs w:val="32"/>
        </w:rPr>
        <w:t>1</w:t>
      </w:r>
      <w:r w:rsidR="005B7527" w:rsidRPr="0031167A">
        <w:rPr>
          <w:b/>
          <w:sz w:val="28"/>
          <w:szCs w:val="32"/>
        </w:rPr>
        <w:t>. Тип сайта</w:t>
      </w:r>
    </w:p>
    <w:p w14:paraId="248BC0D4" w14:textId="77777777" w:rsidR="005B7527" w:rsidRPr="0031167A" w:rsidRDefault="005B7527" w:rsidP="00904B7A">
      <w:pPr>
        <w:rPr>
          <w:sz w:val="28"/>
          <w:szCs w:val="32"/>
        </w:rPr>
      </w:pPr>
      <w:r w:rsidRPr="0031167A">
        <w:rPr>
          <w:sz w:val="28"/>
          <w:szCs w:val="32"/>
        </w:rPr>
        <w:t>Выберите тип сайта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B7527" w:rsidRPr="0031167A" w14:paraId="576F49A5" w14:textId="77777777" w:rsidTr="00DC65CB">
        <w:tc>
          <w:tcPr>
            <w:tcW w:w="392" w:type="dxa"/>
            <w:shd w:val="clear" w:color="auto" w:fill="92CDDC" w:themeFill="accent5" w:themeFillTint="99"/>
          </w:tcPr>
          <w:p w14:paraId="207152A5" w14:textId="35013B68" w:rsidR="005B7527" w:rsidRPr="00E94428" w:rsidRDefault="005B7527" w:rsidP="00904B7A">
            <w:pPr>
              <w:rPr>
                <w:sz w:val="28"/>
                <w:szCs w:val="32"/>
                <w:lang w:val="en-US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367C3E50" w14:textId="77777777" w:rsidR="005B7527" w:rsidRPr="0031167A" w:rsidRDefault="005B7527" w:rsidP="00904B7A">
            <w:pPr>
              <w:rPr>
                <w:sz w:val="28"/>
                <w:szCs w:val="32"/>
              </w:rPr>
            </w:pPr>
            <w:r w:rsidRPr="0031167A">
              <w:rPr>
                <w:sz w:val="28"/>
                <w:szCs w:val="32"/>
              </w:rPr>
              <w:t>Корпоративный сайт</w:t>
            </w:r>
          </w:p>
        </w:tc>
      </w:tr>
    </w:tbl>
    <w:p w14:paraId="63691CD3" w14:textId="77777777" w:rsidR="005B7527" w:rsidRPr="0031167A" w:rsidRDefault="005B7527" w:rsidP="000E43DF">
      <w:pPr>
        <w:spacing w:after="0" w:line="240" w:lineRule="auto"/>
        <w:rPr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B7527" w:rsidRPr="0031167A" w14:paraId="6187E274" w14:textId="77777777" w:rsidTr="00DC65CB">
        <w:tc>
          <w:tcPr>
            <w:tcW w:w="392" w:type="dxa"/>
            <w:shd w:val="clear" w:color="auto" w:fill="92CDDC" w:themeFill="accent5" w:themeFillTint="99"/>
          </w:tcPr>
          <w:p w14:paraId="5283BB58" w14:textId="77777777" w:rsidR="005B7527" w:rsidRPr="0031167A" w:rsidRDefault="005B7527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22B70001" w14:textId="77777777" w:rsidR="005B7527" w:rsidRPr="0031167A" w:rsidRDefault="005B7527" w:rsidP="00904B7A">
            <w:pPr>
              <w:rPr>
                <w:sz w:val="28"/>
                <w:szCs w:val="32"/>
              </w:rPr>
            </w:pPr>
            <w:r w:rsidRPr="0031167A">
              <w:rPr>
                <w:sz w:val="28"/>
                <w:szCs w:val="32"/>
              </w:rPr>
              <w:t>Корпоративный сайт с каталогом</w:t>
            </w:r>
          </w:p>
        </w:tc>
      </w:tr>
    </w:tbl>
    <w:p w14:paraId="35076FE8" w14:textId="77777777" w:rsidR="009767B7" w:rsidRPr="0031167A" w:rsidRDefault="009767B7" w:rsidP="000E43DF">
      <w:pPr>
        <w:spacing w:after="0" w:line="240" w:lineRule="auto"/>
        <w:rPr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B7527" w:rsidRPr="0031167A" w14:paraId="318367BC" w14:textId="77777777" w:rsidTr="00DC65CB">
        <w:tc>
          <w:tcPr>
            <w:tcW w:w="392" w:type="dxa"/>
            <w:shd w:val="clear" w:color="auto" w:fill="92CDDC" w:themeFill="accent5" w:themeFillTint="99"/>
          </w:tcPr>
          <w:p w14:paraId="795CE31B" w14:textId="77777777" w:rsidR="005B7527" w:rsidRPr="0031167A" w:rsidRDefault="005B7527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7B817C1D" w14:textId="77777777" w:rsidR="005B7527" w:rsidRPr="0031167A" w:rsidRDefault="005B7527" w:rsidP="00904B7A">
            <w:pPr>
              <w:rPr>
                <w:sz w:val="28"/>
                <w:szCs w:val="32"/>
              </w:rPr>
            </w:pPr>
            <w:r w:rsidRPr="0031167A">
              <w:rPr>
                <w:sz w:val="28"/>
                <w:szCs w:val="32"/>
              </w:rPr>
              <w:t>Интернет-магазин</w:t>
            </w:r>
          </w:p>
        </w:tc>
      </w:tr>
    </w:tbl>
    <w:p w14:paraId="192F733D" w14:textId="77777777" w:rsidR="009767B7" w:rsidRPr="0031167A" w:rsidRDefault="009767B7" w:rsidP="000E43DF">
      <w:pPr>
        <w:spacing w:after="0" w:line="240" w:lineRule="auto"/>
        <w:rPr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B7527" w:rsidRPr="0031167A" w14:paraId="24AF8EF7" w14:textId="77777777" w:rsidTr="00DC65CB">
        <w:tc>
          <w:tcPr>
            <w:tcW w:w="392" w:type="dxa"/>
            <w:shd w:val="clear" w:color="auto" w:fill="92CDDC" w:themeFill="accent5" w:themeFillTint="99"/>
          </w:tcPr>
          <w:p w14:paraId="4C6499C4" w14:textId="77777777" w:rsidR="005B7527" w:rsidRPr="0031167A" w:rsidRDefault="005B7527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4A6BCD4B" w14:textId="77777777" w:rsidR="005B7527" w:rsidRPr="0031167A" w:rsidRDefault="005B7527" w:rsidP="00904B7A">
            <w:pPr>
              <w:rPr>
                <w:sz w:val="28"/>
                <w:szCs w:val="32"/>
              </w:rPr>
            </w:pPr>
            <w:proofErr w:type="spellStart"/>
            <w:r w:rsidRPr="0031167A">
              <w:rPr>
                <w:sz w:val="28"/>
                <w:szCs w:val="32"/>
              </w:rPr>
              <w:t>Лендинг</w:t>
            </w:r>
            <w:proofErr w:type="spellEnd"/>
            <w:r w:rsidRPr="0031167A">
              <w:rPr>
                <w:sz w:val="28"/>
                <w:szCs w:val="32"/>
              </w:rPr>
              <w:t xml:space="preserve"> (одностраничный сайт)</w:t>
            </w:r>
          </w:p>
        </w:tc>
      </w:tr>
    </w:tbl>
    <w:p w14:paraId="7E0C4F9A" w14:textId="70D3ADB5" w:rsidR="009767B7" w:rsidRPr="0031167A" w:rsidRDefault="00C72B9F" w:rsidP="000E43DF">
      <w:pPr>
        <w:spacing w:before="360" w:after="0"/>
        <w:rPr>
          <w:b/>
          <w:sz w:val="28"/>
          <w:szCs w:val="32"/>
        </w:rPr>
      </w:pPr>
      <w:r>
        <w:rPr>
          <w:b/>
          <w:sz w:val="28"/>
          <w:szCs w:val="32"/>
        </w:rPr>
        <w:t>2</w:t>
      </w:r>
      <w:r w:rsidR="005B7527" w:rsidRPr="0031167A">
        <w:rPr>
          <w:b/>
          <w:sz w:val="28"/>
          <w:szCs w:val="32"/>
        </w:rPr>
        <w:t>. Сервисы для связи с посетителями сайта</w:t>
      </w:r>
    </w:p>
    <w:p w14:paraId="3956B7CA" w14:textId="77777777" w:rsidR="005B7527" w:rsidRPr="0031167A" w:rsidRDefault="005B7527" w:rsidP="00904B7A">
      <w:pPr>
        <w:rPr>
          <w:sz w:val="28"/>
          <w:szCs w:val="32"/>
        </w:rPr>
      </w:pPr>
      <w:r w:rsidRPr="0031167A">
        <w:rPr>
          <w:sz w:val="28"/>
          <w:szCs w:val="32"/>
        </w:rPr>
        <w:t>Выберите желаемые сервисы для связи с посетителями сайта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B7527" w:rsidRPr="0031167A" w14:paraId="6537698E" w14:textId="77777777" w:rsidTr="00DC65CB">
        <w:tc>
          <w:tcPr>
            <w:tcW w:w="392" w:type="dxa"/>
            <w:shd w:val="clear" w:color="auto" w:fill="92CDDC" w:themeFill="accent5" w:themeFillTint="99"/>
          </w:tcPr>
          <w:p w14:paraId="4ED58923" w14:textId="77777777" w:rsidR="005B7527" w:rsidRPr="0031167A" w:rsidRDefault="005B7527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70FAEBDD" w14:textId="77777777" w:rsidR="005B7527" w:rsidRPr="0031167A" w:rsidRDefault="000E43DF" w:rsidP="00904B7A">
            <w:pPr>
              <w:rPr>
                <w:sz w:val="28"/>
                <w:szCs w:val="32"/>
              </w:rPr>
            </w:pPr>
            <w:r w:rsidRPr="0031167A">
              <w:rPr>
                <w:sz w:val="28"/>
                <w:szCs w:val="32"/>
              </w:rPr>
              <w:t>Форма обратной связи</w:t>
            </w:r>
          </w:p>
        </w:tc>
      </w:tr>
    </w:tbl>
    <w:p w14:paraId="19D9588F" w14:textId="77777777" w:rsidR="005B7527" w:rsidRPr="0031167A" w:rsidRDefault="005B7527" w:rsidP="000E43DF">
      <w:pPr>
        <w:spacing w:after="0" w:line="240" w:lineRule="auto"/>
        <w:rPr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B7527" w:rsidRPr="0031167A" w14:paraId="5C6B94CC" w14:textId="77777777" w:rsidTr="00DC65CB">
        <w:tc>
          <w:tcPr>
            <w:tcW w:w="392" w:type="dxa"/>
            <w:shd w:val="clear" w:color="auto" w:fill="92CDDC" w:themeFill="accent5" w:themeFillTint="99"/>
          </w:tcPr>
          <w:p w14:paraId="422735F9" w14:textId="77777777" w:rsidR="005B7527" w:rsidRPr="0031167A" w:rsidRDefault="005B7527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754E6AFE" w14:textId="77777777" w:rsidR="005B7527" w:rsidRPr="0031167A" w:rsidRDefault="000E43DF" w:rsidP="00904B7A">
            <w:pPr>
              <w:rPr>
                <w:sz w:val="28"/>
                <w:szCs w:val="32"/>
              </w:rPr>
            </w:pPr>
            <w:r w:rsidRPr="0031167A">
              <w:rPr>
                <w:sz w:val="28"/>
                <w:szCs w:val="32"/>
              </w:rPr>
              <w:t>Форма обратный звонок</w:t>
            </w:r>
          </w:p>
        </w:tc>
      </w:tr>
    </w:tbl>
    <w:p w14:paraId="26384023" w14:textId="77777777" w:rsidR="001F5BCF" w:rsidRPr="0031167A" w:rsidRDefault="001F5BCF" w:rsidP="000E43DF">
      <w:pPr>
        <w:spacing w:after="0" w:line="240" w:lineRule="auto"/>
        <w:rPr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B7527" w:rsidRPr="0031167A" w14:paraId="2C68AF25" w14:textId="77777777" w:rsidTr="00DC65CB">
        <w:tc>
          <w:tcPr>
            <w:tcW w:w="392" w:type="dxa"/>
            <w:shd w:val="clear" w:color="auto" w:fill="92CDDC" w:themeFill="accent5" w:themeFillTint="99"/>
          </w:tcPr>
          <w:p w14:paraId="57013304" w14:textId="77777777" w:rsidR="005B7527" w:rsidRPr="0031167A" w:rsidRDefault="005B7527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640EF20C" w14:textId="77777777" w:rsidR="005B7527" w:rsidRPr="0031167A" w:rsidRDefault="000E43DF" w:rsidP="00904B7A">
            <w:pPr>
              <w:rPr>
                <w:sz w:val="28"/>
                <w:szCs w:val="32"/>
              </w:rPr>
            </w:pPr>
            <w:r w:rsidRPr="0031167A">
              <w:rPr>
                <w:sz w:val="28"/>
                <w:szCs w:val="32"/>
              </w:rPr>
              <w:t>Вопрос-ответ</w:t>
            </w:r>
          </w:p>
        </w:tc>
      </w:tr>
    </w:tbl>
    <w:p w14:paraId="06B2D895" w14:textId="77777777" w:rsidR="005B7527" w:rsidRPr="0031167A" w:rsidRDefault="005B7527" w:rsidP="000E43DF">
      <w:pPr>
        <w:spacing w:after="0" w:line="240" w:lineRule="auto"/>
        <w:rPr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B7527" w:rsidRPr="0031167A" w14:paraId="32123701" w14:textId="77777777" w:rsidTr="00DC65CB">
        <w:tc>
          <w:tcPr>
            <w:tcW w:w="392" w:type="dxa"/>
            <w:shd w:val="clear" w:color="auto" w:fill="92CDDC" w:themeFill="accent5" w:themeFillTint="99"/>
          </w:tcPr>
          <w:p w14:paraId="162B8D05" w14:textId="77777777" w:rsidR="005B7527" w:rsidRPr="0031167A" w:rsidRDefault="005B7527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1FCDB7D5" w14:textId="77777777" w:rsidR="005B7527" w:rsidRPr="0031167A" w:rsidRDefault="005B7527" w:rsidP="00904B7A">
            <w:pPr>
              <w:rPr>
                <w:sz w:val="28"/>
                <w:szCs w:val="32"/>
              </w:rPr>
            </w:pPr>
            <w:r w:rsidRPr="0031167A">
              <w:rPr>
                <w:sz w:val="28"/>
                <w:szCs w:val="32"/>
              </w:rPr>
              <w:t>Отзывы</w:t>
            </w:r>
          </w:p>
        </w:tc>
      </w:tr>
    </w:tbl>
    <w:p w14:paraId="7FD4E5EB" w14:textId="77777777" w:rsidR="005B7527" w:rsidRPr="0031167A" w:rsidRDefault="005B7527" w:rsidP="000E43DF">
      <w:pPr>
        <w:spacing w:after="0" w:line="240" w:lineRule="auto"/>
        <w:rPr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B7527" w:rsidRPr="0031167A" w14:paraId="0CCF89C6" w14:textId="77777777" w:rsidTr="00DC65CB">
        <w:tc>
          <w:tcPr>
            <w:tcW w:w="392" w:type="dxa"/>
            <w:shd w:val="clear" w:color="auto" w:fill="92CDDC" w:themeFill="accent5" w:themeFillTint="99"/>
          </w:tcPr>
          <w:p w14:paraId="2585704B" w14:textId="77777777" w:rsidR="005B7527" w:rsidRPr="0031167A" w:rsidRDefault="005B7527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0B31B3E8" w14:textId="77777777" w:rsidR="005B7527" w:rsidRPr="0031167A" w:rsidRDefault="005B7527" w:rsidP="00904B7A">
            <w:pPr>
              <w:rPr>
                <w:sz w:val="28"/>
                <w:szCs w:val="32"/>
              </w:rPr>
            </w:pPr>
            <w:r w:rsidRPr="0031167A">
              <w:rPr>
                <w:sz w:val="28"/>
                <w:szCs w:val="32"/>
              </w:rPr>
              <w:t>Комментарии</w:t>
            </w:r>
          </w:p>
        </w:tc>
      </w:tr>
    </w:tbl>
    <w:p w14:paraId="10E53724" w14:textId="77777777" w:rsidR="001F5BCF" w:rsidRPr="0031167A" w:rsidRDefault="001F5BCF" w:rsidP="000E43DF">
      <w:pPr>
        <w:spacing w:after="0" w:line="240" w:lineRule="auto"/>
        <w:rPr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B7527" w:rsidRPr="0031167A" w14:paraId="49568453" w14:textId="77777777" w:rsidTr="00DC65CB">
        <w:tc>
          <w:tcPr>
            <w:tcW w:w="392" w:type="dxa"/>
            <w:shd w:val="clear" w:color="auto" w:fill="92CDDC" w:themeFill="accent5" w:themeFillTint="99"/>
          </w:tcPr>
          <w:p w14:paraId="44811B1F" w14:textId="77777777" w:rsidR="005B7527" w:rsidRPr="0031167A" w:rsidRDefault="005B7527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27FA5333" w14:textId="77777777" w:rsidR="005B7527" w:rsidRPr="0031167A" w:rsidRDefault="005B7527" w:rsidP="00904B7A">
            <w:pPr>
              <w:rPr>
                <w:sz w:val="28"/>
                <w:szCs w:val="32"/>
              </w:rPr>
            </w:pPr>
            <w:r w:rsidRPr="0031167A">
              <w:rPr>
                <w:sz w:val="28"/>
                <w:szCs w:val="32"/>
              </w:rPr>
              <w:t>Онлайн-консультант</w:t>
            </w:r>
          </w:p>
        </w:tc>
      </w:tr>
    </w:tbl>
    <w:p w14:paraId="171F31DB" w14:textId="77777777" w:rsidR="005B7527" w:rsidRPr="0031167A" w:rsidRDefault="005B7527" w:rsidP="000E43DF">
      <w:pPr>
        <w:spacing w:after="0" w:line="240" w:lineRule="auto"/>
        <w:rPr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B7527" w:rsidRPr="0031167A" w14:paraId="1C4720B7" w14:textId="77777777" w:rsidTr="00DC65CB">
        <w:tc>
          <w:tcPr>
            <w:tcW w:w="392" w:type="dxa"/>
            <w:shd w:val="clear" w:color="auto" w:fill="92CDDC" w:themeFill="accent5" w:themeFillTint="99"/>
          </w:tcPr>
          <w:p w14:paraId="22C85FE6" w14:textId="77777777" w:rsidR="005B7527" w:rsidRPr="0031167A" w:rsidRDefault="005B7527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7C13BD03" w14:textId="77777777" w:rsidR="005B7527" w:rsidRPr="0031167A" w:rsidRDefault="005B7527" w:rsidP="00904B7A">
            <w:pPr>
              <w:rPr>
                <w:sz w:val="28"/>
                <w:szCs w:val="32"/>
              </w:rPr>
            </w:pPr>
            <w:r w:rsidRPr="0031167A">
              <w:rPr>
                <w:sz w:val="28"/>
                <w:szCs w:val="32"/>
              </w:rPr>
              <w:t>Системы онлайн-бронирования</w:t>
            </w:r>
          </w:p>
        </w:tc>
      </w:tr>
    </w:tbl>
    <w:p w14:paraId="6FBED36F" w14:textId="77777777" w:rsidR="005B7527" w:rsidRPr="0031167A" w:rsidRDefault="005B7527" w:rsidP="000E43DF">
      <w:pPr>
        <w:spacing w:after="0" w:line="240" w:lineRule="auto"/>
        <w:rPr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B7527" w:rsidRPr="0031167A" w14:paraId="175497D9" w14:textId="77777777" w:rsidTr="00DC65CB">
        <w:tc>
          <w:tcPr>
            <w:tcW w:w="392" w:type="dxa"/>
            <w:shd w:val="clear" w:color="auto" w:fill="92CDDC" w:themeFill="accent5" w:themeFillTint="99"/>
          </w:tcPr>
          <w:p w14:paraId="06C24A0E" w14:textId="77777777" w:rsidR="005B7527" w:rsidRPr="0031167A" w:rsidRDefault="005B7527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669FB0F5" w14:textId="77777777" w:rsidR="005B7527" w:rsidRPr="0031167A" w:rsidRDefault="005B7527" w:rsidP="00904B7A">
            <w:pPr>
              <w:rPr>
                <w:sz w:val="28"/>
                <w:szCs w:val="32"/>
              </w:rPr>
            </w:pPr>
            <w:r w:rsidRPr="0031167A">
              <w:rPr>
                <w:sz w:val="28"/>
                <w:szCs w:val="32"/>
              </w:rPr>
              <w:t xml:space="preserve">Подписки и </w:t>
            </w:r>
            <w:proofErr w:type="spellStart"/>
            <w:r w:rsidRPr="0031167A">
              <w:rPr>
                <w:sz w:val="28"/>
                <w:szCs w:val="32"/>
              </w:rPr>
              <w:t>email</w:t>
            </w:r>
            <w:proofErr w:type="spellEnd"/>
            <w:r w:rsidRPr="0031167A">
              <w:rPr>
                <w:sz w:val="28"/>
                <w:szCs w:val="32"/>
              </w:rPr>
              <w:t>-рассылки</w:t>
            </w:r>
          </w:p>
        </w:tc>
      </w:tr>
    </w:tbl>
    <w:p w14:paraId="23522871" w14:textId="77777777" w:rsidR="005B7527" w:rsidRPr="0031167A" w:rsidRDefault="005B7527" w:rsidP="000E43DF">
      <w:pPr>
        <w:spacing w:after="0" w:line="240" w:lineRule="auto"/>
        <w:rPr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B7527" w:rsidRPr="0031167A" w14:paraId="660AAD52" w14:textId="77777777" w:rsidTr="00DC65CB">
        <w:tc>
          <w:tcPr>
            <w:tcW w:w="392" w:type="dxa"/>
            <w:shd w:val="clear" w:color="auto" w:fill="92CDDC" w:themeFill="accent5" w:themeFillTint="99"/>
          </w:tcPr>
          <w:p w14:paraId="21E62AE7" w14:textId="77777777" w:rsidR="005B7527" w:rsidRPr="0031167A" w:rsidRDefault="005B7527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1608AE12" w14:textId="77777777" w:rsidR="005B7527" w:rsidRPr="0031167A" w:rsidRDefault="005B7527" w:rsidP="00904B7A">
            <w:pPr>
              <w:rPr>
                <w:sz w:val="28"/>
                <w:szCs w:val="32"/>
              </w:rPr>
            </w:pPr>
            <w:r w:rsidRPr="0031167A">
              <w:rPr>
                <w:sz w:val="28"/>
                <w:szCs w:val="32"/>
              </w:rPr>
              <w:t>Регистрация пользователей</w:t>
            </w:r>
          </w:p>
        </w:tc>
      </w:tr>
    </w:tbl>
    <w:p w14:paraId="42A81940" w14:textId="77777777" w:rsidR="005B7527" w:rsidRPr="0031167A" w:rsidRDefault="005B7527" w:rsidP="000E43DF">
      <w:pPr>
        <w:spacing w:after="0" w:line="240" w:lineRule="auto"/>
        <w:rPr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B7527" w:rsidRPr="0031167A" w14:paraId="1165A034" w14:textId="77777777" w:rsidTr="00DC65CB">
        <w:tc>
          <w:tcPr>
            <w:tcW w:w="392" w:type="dxa"/>
            <w:shd w:val="clear" w:color="auto" w:fill="92CDDC" w:themeFill="accent5" w:themeFillTint="99"/>
          </w:tcPr>
          <w:p w14:paraId="45DD8CC2" w14:textId="77777777" w:rsidR="005B7527" w:rsidRPr="0031167A" w:rsidRDefault="005B7527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5F6DC684" w14:textId="77777777" w:rsidR="005B7527" w:rsidRPr="0031167A" w:rsidRDefault="005B7527" w:rsidP="00904B7A">
            <w:pPr>
              <w:rPr>
                <w:sz w:val="28"/>
                <w:szCs w:val="32"/>
              </w:rPr>
            </w:pPr>
            <w:r w:rsidRPr="0031167A">
              <w:rPr>
                <w:sz w:val="28"/>
                <w:szCs w:val="32"/>
              </w:rPr>
              <w:t>Личный кабинет</w:t>
            </w:r>
          </w:p>
        </w:tc>
      </w:tr>
    </w:tbl>
    <w:p w14:paraId="02BFB41A" w14:textId="77777777" w:rsidR="005B7527" w:rsidRPr="0031167A" w:rsidRDefault="005B7527" w:rsidP="000E43DF">
      <w:pPr>
        <w:spacing w:after="0" w:line="240" w:lineRule="auto"/>
        <w:rPr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B7527" w:rsidRPr="0031167A" w14:paraId="4391B53E" w14:textId="77777777" w:rsidTr="00DC65CB">
        <w:tc>
          <w:tcPr>
            <w:tcW w:w="392" w:type="dxa"/>
            <w:shd w:val="clear" w:color="auto" w:fill="92CDDC" w:themeFill="accent5" w:themeFillTint="99"/>
          </w:tcPr>
          <w:p w14:paraId="0F6CE852" w14:textId="77777777" w:rsidR="005B7527" w:rsidRPr="0031167A" w:rsidRDefault="005B7527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60193EF9" w14:textId="77777777" w:rsidR="005B7527" w:rsidRPr="0031167A" w:rsidRDefault="005B7527" w:rsidP="00904B7A">
            <w:pPr>
              <w:rPr>
                <w:sz w:val="28"/>
                <w:szCs w:val="32"/>
              </w:rPr>
            </w:pPr>
            <w:r w:rsidRPr="0031167A">
              <w:rPr>
                <w:sz w:val="28"/>
                <w:szCs w:val="32"/>
              </w:rPr>
              <w:t>Оповещения по SMS</w:t>
            </w:r>
          </w:p>
        </w:tc>
      </w:tr>
    </w:tbl>
    <w:p w14:paraId="496EB599" w14:textId="069F3304" w:rsidR="00D303D0" w:rsidRPr="0031167A" w:rsidRDefault="00306CF5" w:rsidP="000E43DF">
      <w:pPr>
        <w:spacing w:before="360" w:after="0" w:line="240" w:lineRule="auto"/>
        <w:rPr>
          <w:b/>
          <w:sz w:val="28"/>
          <w:szCs w:val="32"/>
        </w:rPr>
      </w:pPr>
      <w:r>
        <w:rPr>
          <w:b/>
          <w:sz w:val="28"/>
          <w:szCs w:val="32"/>
          <w:lang w:val="en-US"/>
        </w:rPr>
        <w:t>3</w:t>
      </w:r>
      <w:r w:rsidR="00D303D0" w:rsidRPr="0031167A">
        <w:rPr>
          <w:b/>
          <w:sz w:val="28"/>
          <w:szCs w:val="32"/>
        </w:rPr>
        <w:t xml:space="preserve">. </w:t>
      </w:r>
      <w:r w:rsidR="00C72B9F" w:rsidRPr="00C72B9F">
        <w:rPr>
          <w:b/>
          <w:sz w:val="28"/>
          <w:szCs w:val="32"/>
        </w:rPr>
        <w:t>Уникальные преимущества</w:t>
      </w:r>
    </w:p>
    <w:p w14:paraId="3739825A" w14:textId="47CBDAA4" w:rsidR="00D303D0" w:rsidRPr="0031167A" w:rsidRDefault="00C72B9F" w:rsidP="00904B7A">
      <w:pPr>
        <w:rPr>
          <w:sz w:val="28"/>
          <w:szCs w:val="32"/>
        </w:rPr>
      </w:pPr>
      <w:r>
        <w:rPr>
          <w:sz w:val="28"/>
          <w:szCs w:val="32"/>
        </w:rPr>
        <w:t>П</w:t>
      </w:r>
      <w:r w:rsidRPr="00C72B9F">
        <w:rPr>
          <w:sz w:val="28"/>
          <w:szCs w:val="32"/>
        </w:rPr>
        <w:t>очему выбирают именно вас?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76"/>
      </w:tblGrid>
      <w:tr w:rsidR="00D303D0" w:rsidRPr="0031167A" w14:paraId="2C04E487" w14:textId="77777777" w:rsidTr="00DC65CB">
        <w:tc>
          <w:tcPr>
            <w:tcW w:w="14502" w:type="dxa"/>
            <w:shd w:val="clear" w:color="auto" w:fill="92CDDC" w:themeFill="accent5" w:themeFillTint="99"/>
          </w:tcPr>
          <w:p w14:paraId="344A9362" w14:textId="77777777" w:rsidR="00D303D0" w:rsidRPr="0031167A" w:rsidRDefault="00D303D0" w:rsidP="00904B7A">
            <w:pPr>
              <w:rPr>
                <w:sz w:val="28"/>
                <w:szCs w:val="32"/>
              </w:rPr>
            </w:pPr>
          </w:p>
        </w:tc>
      </w:tr>
    </w:tbl>
    <w:p w14:paraId="2271E1A3" w14:textId="304F4A81" w:rsidR="00D303D0" w:rsidRPr="00DC65CB" w:rsidRDefault="00306CF5" w:rsidP="00DC65CB">
      <w:pPr>
        <w:spacing w:before="360" w:after="0"/>
        <w:rPr>
          <w:b/>
          <w:sz w:val="28"/>
          <w:szCs w:val="32"/>
        </w:rPr>
      </w:pPr>
      <w:r w:rsidRPr="00E94428">
        <w:rPr>
          <w:b/>
          <w:sz w:val="28"/>
          <w:szCs w:val="32"/>
        </w:rPr>
        <w:t>4</w:t>
      </w:r>
      <w:r w:rsidR="00D303D0" w:rsidRPr="0031167A">
        <w:rPr>
          <w:b/>
          <w:sz w:val="28"/>
          <w:szCs w:val="32"/>
        </w:rPr>
        <w:t xml:space="preserve">. </w:t>
      </w:r>
      <w:r w:rsidR="00DC65CB" w:rsidRPr="00DC65CB">
        <w:rPr>
          <w:b/>
          <w:sz w:val="28"/>
          <w:szCs w:val="32"/>
        </w:rPr>
        <w:t>Кто является покупателем продукта/услуги?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76"/>
      </w:tblGrid>
      <w:tr w:rsidR="00D303D0" w:rsidRPr="0031167A" w14:paraId="7CEF8729" w14:textId="77777777" w:rsidTr="00DC65CB">
        <w:tc>
          <w:tcPr>
            <w:tcW w:w="14502" w:type="dxa"/>
            <w:shd w:val="clear" w:color="auto" w:fill="92CDDC" w:themeFill="accent5" w:themeFillTint="99"/>
          </w:tcPr>
          <w:p w14:paraId="05E9FF30" w14:textId="77777777" w:rsidR="00D303D0" w:rsidRPr="0031167A" w:rsidRDefault="00D303D0" w:rsidP="00904B7A">
            <w:pPr>
              <w:rPr>
                <w:sz w:val="28"/>
                <w:szCs w:val="32"/>
              </w:rPr>
            </w:pPr>
          </w:p>
        </w:tc>
      </w:tr>
      <w:tr w:rsidR="00D303D0" w:rsidRPr="0031167A" w14:paraId="7013E2B1" w14:textId="77777777" w:rsidTr="00DC65CB">
        <w:tc>
          <w:tcPr>
            <w:tcW w:w="14502" w:type="dxa"/>
            <w:shd w:val="clear" w:color="auto" w:fill="92CDDC" w:themeFill="accent5" w:themeFillTint="99"/>
          </w:tcPr>
          <w:p w14:paraId="0C212EFA" w14:textId="77777777" w:rsidR="00D303D0" w:rsidRPr="0031167A" w:rsidRDefault="00D303D0" w:rsidP="00904B7A">
            <w:pPr>
              <w:rPr>
                <w:sz w:val="28"/>
                <w:szCs w:val="32"/>
              </w:rPr>
            </w:pPr>
          </w:p>
        </w:tc>
      </w:tr>
      <w:tr w:rsidR="00D303D0" w:rsidRPr="0031167A" w14:paraId="1F890133" w14:textId="77777777" w:rsidTr="00DC65CB">
        <w:tc>
          <w:tcPr>
            <w:tcW w:w="14502" w:type="dxa"/>
            <w:shd w:val="clear" w:color="auto" w:fill="92CDDC" w:themeFill="accent5" w:themeFillTint="99"/>
          </w:tcPr>
          <w:p w14:paraId="45EC9125" w14:textId="77777777" w:rsidR="00D303D0" w:rsidRPr="0031167A" w:rsidRDefault="00D303D0" w:rsidP="00904B7A">
            <w:pPr>
              <w:rPr>
                <w:sz w:val="28"/>
                <w:szCs w:val="32"/>
              </w:rPr>
            </w:pPr>
          </w:p>
        </w:tc>
      </w:tr>
    </w:tbl>
    <w:p w14:paraId="63B343E6" w14:textId="77777777" w:rsidR="00DC65CB" w:rsidRDefault="00DC65CB" w:rsidP="000E43DF">
      <w:pPr>
        <w:spacing w:before="360" w:after="360"/>
        <w:rPr>
          <w:sz w:val="40"/>
          <w:szCs w:val="40"/>
        </w:rPr>
      </w:pPr>
    </w:p>
    <w:p w14:paraId="65FFC350" w14:textId="59852397" w:rsidR="00D303D0" w:rsidRPr="000E43DF" w:rsidRDefault="00D303D0" w:rsidP="000E43DF">
      <w:pPr>
        <w:spacing w:before="360" w:after="360"/>
        <w:rPr>
          <w:sz w:val="40"/>
          <w:szCs w:val="40"/>
        </w:rPr>
      </w:pPr>
      <w:r w:rsidRPr="000E43DF">
        <w:rPr>
          <w:sz w:val="40"/>
          <w:szCs w:val="40"/>
        </w:rPr>
        <w:lastRenderedPageBreak/>
        <w:t>Структура сайта</w:t>
      </w:r>
    </w:p>
    <w:p w14:paraId="1FF4C056" w14:textId="77777777" w:rsidR="00D303D0" w:rsidRPr="0031167A" w:rsidRDefault="00D303D0" w:rsidP="0031167A">
      <w:pPr>
        <w:tabs>
          <w:tab w:val="left" w:pos="3405"/>
        </w:tabs>
        <w:spacing w:after="0"/>
        <w:rPr>
          <w:b/>
          <w:sz w:val="28"/>
          <w:szCs w:val="32"/>
        </w:rPr>
      </w:pPr>
      <w:r w:rsidRPr="0031167A">
        <w:rPr>
          <w:b/>
          <w:sz w:val="28"/>
          <w:szCs w:val="32"/>
        </w:rPr>
        <w:t>1. Разделы сайта</w:t>
      </w:r>
    </w:p>
    <w:p w14:paraId="0B8368C7" w14:textId="62702C8F" w:rsidR="00D303D0" w:rsidRPr="0031167A" w:rsidRDefault="00D303D0" w:rsidP="00D303D0">
      <w:pPr>
        <w:rPr>
          <w:sz w:val="28"/>
          <w:szCs w:val="32"/>
        </w:rPr>
      </w:pPr>
      <w:r w:rsidRPr="0031167A">
        <w:rPr>
          <w:sz w:val="28"/>
          <w:szCs w:val="32"/>
        </w:rPr>
        <w:t>Укажите основные раздели сайта. Например: «О компании», «Каталог», «</w:t>
      </w:r>
      <w:r w:rsidR="00DC65CB">
        <w:rPr>
          <w:sz w:val="28"/>
          <w:szCs w:val="32"/>
        </w:rPr>
        <w:t>Доставка</w:t>
      </w:r>
      <w:r w:rsidRPr="0031167A">
        <w:rPr>
          <w:sz w:val="28"/>
          <w:szCs w:val="32"/>
        </w:rPr>
        <w:t>» и т.д.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76"/>
      </w:tblGrid>
      <w:tr w:rsidR="00D303D0" w:rsidRPr="0031167A" w14:paraId="728B2AFD" w14:textId="77777777" w:rsidTr="00DC65CB">
        <w:tc>
          <w:tcPr>
            <w:tcW w:w="14502" w:type="dxa"/>
            <w:shd w:val="clear" w:color="auto" w:fill="92CDDC" w:themeFill="accent5" w:themeFillTint="99"/>
          </w:tcPr>
          <w:p w14:paraId="4B576359" w14:textId="77777777" w:rsidR="00D303D0" w:rsidRPr="0031167A" w:rsidRDefault="00D303D0" w:rsidP="00904B7A">
            <w:pPr>
              <w:rPr>
                <w:sz w:val="28"/>
                <w:szCs w:val="32"/>
              </w:rPr>
            </w:pPr>
          </w:p>
        </w:tc>
      </w:tr>
      <w:tr w:rsidR="00D303D0" w:rsidRPr="0031167A" w14:paraId="0EDCE2EC" w14:textId="77777777" w:rsidTr="00DC65CB">
        <w:tc>
          <w:tcPr>
            <w:tcW w:w="14502" w:type="dxa"/>
            <w:shd w:val="clear" w:color="auto" w:fill="92CDDC" w:themeFill="accent5" w:themeFillTint="99"/>
          </w:tcPr>
          <w:p w14:paraId="5FFD2E0F" w14:textId="77777777" w:rsidR="00D303D0" w:rsidRPr="0031167A" w:rsidRDefault="00D303D0" w:rsidP="00904B7A">
            <w:pPr>
              <w:rPr>
                <w:sz w:val="28"/>
                <w:szCs w:val="32"/>
              </w:rPr>
            </w:pPr>
          </w:p>
        </w:tc>
      </w:tr>
      <w:tr w:rsidR="00D303D0" w:rsidRPr="0031167A" w14:paraId="7C834F53" w14:textId="77777777" w:rsidTr="00DC65CB">
        <w:tc>
          <w:tcPr>
            <w:tcW w:w="14502" w:type="dxa"/>
            <w:shd w:val="clear" w:color="auto" w:fill="92CDDC" w:themeFill="accent5" w:themeFillTint="99"/>
          </w:tcPr>
          <w:p w14:paraId="4AFA39AC" w14:textId="77777777" w:rsidR="00D303D0" w:rsidRPr="0031167A" w:rsidRDefault="00D303D0" w:rsidP="00904B7A">
            <w:pPr>
              <w:rPr>
                <w:sz w:val="28"/>
                <w:szCs w:val="32"/>
              </w:rPr>
            </w:pPr>
          </w:p>
        </w:tc>
      </w:tr>
    </w:tbl>
    <w:p w14:paraId="54872D2B" w14:textId="77777777" w:rsidR="00D303D0" w:rsidRPr="0031167A" w:rsidRDefault="00D303D0" w:rsidP="000E43DF">
      <w:pPr>
        <w:spacing w:before="360" w:after="0"/>
        <w:rPr>
          <w:b/>
          <w:sz w:val="28"/>
          <w:szCs w:val="32"/>
        </w:rPr>
      </w:pPr>
      <w:r w:rsidRPr="0031167A">
        <w:rPr>
          <w:b/>
          <w:sz w:val="28"/>
          <w:szCs w:val="32"/>
        </w:rPr>
        <w:t>2. Навигация по сайту</w:t>
      </w:r>
    </w:p>
    <w:p w14:paraId="60DCBAF0" w14:textId="77777777" w:rsidR="00D303D0" w:rsidRPr="0031167A" w:rsidRDefault="00D303D0" w:rsidP="00904B7A">
      <w:pPr>
        <w:rPr>
          <w:sz w:val="28"/>
          <w:szCs w:val="32"/>
        </w:rPr>
      </w:pPr>
      <w:r w:rsidRPr="0031167A">
        <w:rPr>
          <w:sz w:val="28"/>
          <w:szCs w:val="32"/>
        </w:rPr>
        <w:t>Какие меню должны присутствовать на сайте слева, справа, вверху, внизу? Какие пункты должны содержать?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76"/>
      </w:tblGrid>
      <w:tr w:rsidR="00D303D0" w:rsidRPr="0031167A" w14:paraId="050AE2BA" w14:textId="77777777" w:rsidTr="00DC65CB">
        <w:tc>
          <w:tcPr>
            <w:tcW w:w="14502" w:type="dxa"/>
            <w:shd w:val="clear" w:color="auto" w:fill="92CDDC" w:themeFill="accent5" w:themeFillTint="99"/>
          </w:tcPr>
          <w:p w14:paraId="0EFC6DBF" w14:textId="77777777" w:rsidR="00D303D0" w:rsidRPr="0031167A" w:rsidRDefault="00D303D0" w:rsidP="00904B7A">
            <w:pPr>
              <w:rPr>
                <w:sz w:val="28"/>
                <w:szCs w:val="32"/>
              </w:rPr>
            </w:pPr>
          </w:p>
        </w:tc>
      </w:tr>
      <w:tr w:rsidR="00D303D0" w:rsidRPr="0031167A" w14:paraId="18DE6FBC" w14:textId="77777777" w:rsidTr="00DC65CB">
        <w:tc>
          <w:tcPr>
            <w:tcW w:w="14502" w:type="dxa"/>
            <w:shd w:val="clear" w:color="auto" w:fill="92CDDC" w:themeFill="accent5" w:themeFillTint="99"/>
          </w:tcPr>
          <w:p w14:paraId="0DA89EBD" w14:textId="77777777" w:rsidR="00D303D0" w:rsidRPr="0031167A" w:rsidRDefault="00D303D0" w:rsidP="00904B7A">
            <w:pPr>
              <w:rPr>
                <w:sz w:val="28"/>
                <w:szCs w:val="32"/>
              </w:rPr>
            </w:pPr>
          </w:p>
        </w:tc>
      </w:tr>
      <w:tr w:rsidR="00D303D0" w:rsidRPr="0031167A" w14:paraId="1C9E261C" w14:textId="77777777" w:rsidTr="00DC65CB">
        <w:tc>
          <w:tcPr>
            <w:tcW w:w="14502" w:type="dxa"/>
            <w:shd w:val="clear" w:color="auto" w:fill="92CDDC" w:themeFill="accent5" w:themeFillTint="99"/>
          </w:tcPr>
          <w:p w14:paraId="2871462E" w14:textId="77777777" w:rsidR="00D303D0" w:rsidRPr="0031167A" w:rsidRDefault="00D303D0" w:rsidP="00904B7A">
            <w:pPr>
              <w:rPr>
                <w:sz w:val="28"/>
                <w:szCs w:val="32"/>
              </w:rPr>
            </w:pPr>
          </w:p>
        </w:tc>
      </w:tr>
    </w:tbl>
    <w:p w14:paraId="3D272CFF" w14:textId="77777777" w:rsidR="00D303D0" w:rsidRPr="000E43DF" w:rsidRDefault="00D303D0" w:rsidP="000E43DF">
      <w:pPr>
        <w:spacing w:before="360" w:after="360"/>
        <w:rPr>
          <w:sz w:val="40"/>
          <w:szCs w:val="40"/>
        </w:rPr>
      </w:pPr>
      <w:r w:rsidRPr="000E43DF">
        <w:rPr>
          <w:sz w:val="40"/>
          <w:szCs w:val="40"/>
        </w:rPr>
        <w:t>Дизайн сайта</w:t>
      </w:r>
    </w:p>
    <w:p w14:paraId="22F60596" w14:textId="77777777" w:rsidR="00D303D0" w:rsidRPr="0031167A" w:rsidRDefault="00D303D0" w:rsidP="000E43DF">
      <w:pPr>
        <w:spacing w:after="0"/>
        <w:rPr>
          <w:b/>
          <w:sz w:val="28"/>
          <w:szCs w:val="32"/>
        </w:rPr>
      </w:pPr>
      <w:r w:rsidRPr="0031167A">
        <w:rPr>
          <w:b/>
          <w:sz w:val="28"/>
          <w:szCs w:val="32"/>
        </w:rPr>
        <w:t>1. Примеры сайтов, дизайн которых вам нравится</w:t>
      </w:r>
    </w:p>
    <w:p w14:paraId="534101E4" w14:textId="736DAD5B" w:rsidR="00D303D0" w:rsidRPr="0031167A" w:rsidRDefault="00D303D0" w:rsidP="00D303D0">
      <w:pPr>
        <w:rPr>
          <w:sz w:val="28"/>
          <w:szCs w:val="32"/>
        </w:rPr>
      </w:pPr>
      <w:r w:rsidRPr="0031167A">
        <w:rPr>
          <w:sz w:val="28"/>
          <w:szCs w:val="32"/>
        </w:rPr>
        <w:t>Напишите адреса сайтов, дизайн которых вам нравится, напишите</w:t>
      </w:r>
      <w:r w:rsidR="00326D3B">
        <w:rPr>
          <w:sz w:val="28"/>
          <w:szCs w:val="32"/>
        </w:rPr>
        <w:t>,</w:t>
      </w:r>
      <w:r w:rsidRPr="0031167A">
        <w:rPr>
          <w:sz w:val="28"/>
          <w:szCs w:val="32"/>
        </w:rPr>
        <w:t xml:space="preserve"> что именно нравится, почему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76"/>
      </w:tblGrid>
      <w:tr w:rsidR="00D303D0" w:rsidRPr="0031167A" w14:paraId="0FDBF755" w14:textId="77777777" w:rsidTr="00DC65CB">
        <w:tc>
          <w:tcPr>
            <w:tcW w:w="14502" w:type="dxa"/>
            <w:shd w:val="clear" w:color="auto" w:fill="92CDDC" w:themeFill="accent5" w:themeFillTint="99"/>
          </w:tcPr>
          <w:p w14:paraId="7FF25CB8" w14:textId="77777777" w:rsidR="00D303D0" w:rsidRPr="0031167A" w:rsidRDefault="00D303D0" w:rsidP="00904B7A">
            <w:pPr>
              <w:rPr>
                <w:sz w:val="28"/>
                <w:szCs w:val="32"/>
              </w:rPr>
            </w:pPr>
          </w:p>
        </w:tc>
      </w:tr>
      <w:tr w:rsidR="00D303D0" w:rsidRPr="0031167A" w14:paraId="5C7B0E8E" w14:textId="77777777" w:rsidTr="00DC65CB">
        <w:tc>
          <w:tcPr>
            <w:tcW w:w="14502" w:type="dxa"/>
            <w:shd w:val="clear" w:color="auto" w:fill="92CDDC" w:themeFill="accent5" w:themeFillTint="99"/>
          </w:tcPr>
          <w:p w14:paraId="04AC2E5B" w14:textId="77777777" w:rsidR="00D303D0" w:rsidRPr="0031167A" w:rsidRDefault="00D303D0" w:rsidP="00904B7A">
            <w:pPr>
              <w:rPr>
                <w:sz w:val="28"/>
                <w:szCs w:val="32"/>
              </w:rPr>
            </w:pPr>
          </w:p>
        </w:tc>
      </w:tr>
      <w:tr w:rsidR="00D303D0" w:rsidRPr="0031167A" w14:paraId="7356B47C" w14:textId="77777777" w:rsidTr="00DC65CB">
        <w:tc>
          <w:tcPr>
            <w:tcW w:w="14502" w:type="dxa"/>
            <w:shd w:val="clear" w:color="auto" w:fill="92CDDC" w:themeFill="accent5" w:themeFillTint="99"/>
          </w:tcPr>
          <w:p w14:paraId="77EA51F2" w14:textId="77777777" w:rsidR="00D303D0" w:rsidRPr="0031167A" w:rsidRDefault="00D303D0" w:rsidP="00904B7A">
            <w:pPr>
              <w:rPr>
                <w:sz w:val="28"/>
                <w:szCs w:val="32"/>
              </w:rPr>
            </w:pPr>
          </w:p>
        </w:tc>
      </w:tr>
    </w:tbl>
    <w:p w14:paraId="6056F7C0" w14:textId="77777777" w:rsidR="005B7527" w:rsidRPr="0031167A" w:rsidRDefault="00D303D0" w:rsidP="000E43DF">
      <w:pPr>
        <w:spacing w:before="360" w:after="0"/>
        <w:rPr>
          <w:b/>
          <w:sz w:val="28"/>
          <w:szCs w:val="32"/>
        </w:rPr>
      </w:pPr>
      <w:r w:rsidRPr="0031167A">
        <w:rPr>
          <w:b/>
          <w:sz w:val="28"/>
          <w:szCs w:val="32"/>
        </w:rPr>
        <w:t>2. Примеры сайтов, дизайн которых вам не нравится</w:t>
      </w:r>
    </w:p>
    <w:p w14:paraId="036B6096" w14:textId="14B15DF1" w:rsidR="00D303D0" w:rsidRPr="0031167A" w:rsidRDefault="00D303D0" w:rsidP="00D303D0">
      <w:pPr>
        <w:rPr>
          <w:sz w:val="28"/>
          <w:szCs w:val="32"/>
        </w:rPr>
      </w:pPr>
      <w:r w:rsidRPr="0031167A">
        <w:rPr>
          <w:sz w:val="28"/>
          <w:szCs w:val="32"/>
        </w:rPr>
        <w:t xml:space="preserve">Напишите адреса сайтов, дизайн которых вам </w:t>
      </w:r>
      <w:r w:rsidRPr="0031167A">
        <w:rPr>
          <w:b/>
          <w:sz w:val="28"/>
          <w:szCs w:val="32"/>
        </w:rPr>
        <w:t>не</w:t>
      </w:r>
      <w:r w:rsidRPr="0031167A">
        <w:rPr>
          <w:sz w:val="28"/>
          <w:szCs w:val="32"/>
        </w:rPr>
        <w:t xml:space="preserve"> нравится, напишите</w:t>
      </w:r>
      <w:r w:rsidR="00326D3B">
        <w:rPr>
          <w:sz w:val="28"/>
          <w:szCs w:val="32"/>
        </w:rPr>
        <w:t>,</w:t>
      </w:r>
      <w:r w:rsidRPr="0031167A">
        <w:rPr>
          <w:sz w:val="28"/>
          <w:szCs w:val="32"/>
        </w:rPr>
        <w:t xml:space="preserve"> что именно нравится, почему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76"/>
      </w:tblGrid>
      <w:tr w:rsidR="00D303D0" w:rsidRPr="0031167A" w14:paraId="46AA3FAF" w14:textId="77777777" w:rsidTr="00DC65CB">
        <w:tc>
          <w:tcPr>
            <w:tcW w:w="14502" w:type="dxa"/>
            <w:shd w:val="clear" w:color="auto" w:fill="92CDDC" w:themeFill="accent5" w:themeFillTint="99"/>
          </w:tcPr>
          <w:p w14:paraId="49651A2E" w14:textId="77777777" w:rsidR="00D303D0" w:rsidRPr="0031167A" w:rsidRDefault="00D303D0" w:rsidP="00904B7A">
            <w:pPr>
              <w:rPr>
                <w:sz w:val="28"/>
                <w:szCs w:val="32"/>
              </w:rPr>
            </w:pPr>
          </w:p>
        </w:tc>
      </w:tr>
      <w:tr w:rsidR="00D303D0" w:rsidRPr="0031167A" w14:paraId="750F527E" w14:textId="77777777" w:rsidTr="00DC65CB">
        <w:tc>
          <w:tcPr>
            <w:tcW w:w="14502" w:type="dxa"/>
            <w:shd w:val="clear" w:color="auto" w:fill="92CDDC" w:themeFill="accent5" w:themeFillTint="99"/>
          </w:tcPr>
          <w:p w14:paraId="0C5A08C6" w14:textId="77777777" w:rsidR="00D303D0" w:rsidRPr="0031167A" w:rsidRDefault="00D303D0" w:rsidP="00904B7A">
            <w:pPr>
              <w:rPr>
                <w:sz w:val="28"/>
                <w:szCs w:val="32"/>
              </w:rPr>
            </w:pPr>
          </w:p>
        </w:tc>
      </w:tr>
      <w:tr w:rsidR="00D303D0" w:rsidRPr="0031167A" w14:paraId="15D89D80" w14:textId="77777777" w:rsidTr="00DC65CB">
        <w:tc>
          <w:tcPr>
            <w:tcW w:w="14502" w:type="dxa"/>
            <w:shd w:val="clear" w:color="auto" w:fill="92CDDC" w:themeFill="accent5" w:themeFillTint="99"/>
          </w:tcPr>
          <w:p w14:paraId="67DC9F50" w14:textId="77777777" w:rsidR="00D303D0" w:rsidRPr="0031167A" w:rsidRDefault="00D303D0" w:rsidP="00904B7A">
            <w:pPr>
              <w:rPr>
                <w:sz w:val="28"/>
                <w:szCs w:val="32"/>
              </w:rPr>
            </w:pPr>
          </w:p>
        </w:tc>
      </w:tr>
    </w:tbl>
    <w:p w14:paraId="321EFE62" w14:textId="77777777" w:rsidR="00D303D0" w:rsidRPr="0031167A" w:rsidRDefault="00532D54" w:rsidP="000E43DF">
      <w:pPr>
        <w:spacing w:before="360" w:after="0"/>
        <w:rPr>
          <w:b/>
          <w:sz w:val="28"/>
          <w:szCs w:val="32"/>
        </w:rPr>
      </w:pPr>
      <w:r w:rsidRPr="0031167A">
        <w:rPr>
          <w:b/>
          <w:sz w:val="28"/>
          <w:szCs w:val="32"/>
        </w:rPr>
        <w:t>3. Какие элементы фирменного стиля существуют и могут быть использованы при разработке дизайна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32D54" w:rsidRPr="0031167A" w14:paraId="329E4700" w14:textId="77777777" w:rsidTr="00DC65CB">
        <w:tc>
          <w:tcPr>
            <w:tcW w:w="392" w:type="dxa"/>
            <w:shd w:val="clear" w:color="auto" w:fill="92CDDC" w:themeFill="accent5" w:themeFillTint="99"/>
          </w:tcPr>
          <w:p w14:paraId="6A11C8FF" w14:textId="77777777" w:rsidR="00532D54" w:rsidRPr="0031167A" w:rsidRDefault="00532D54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4758BED8" w14:textId="77777777" w:rsidR="00532D54" w:rsidRPr="0031167A" w:rsidRDefault="00532D54" w:rsidP="00904B7A">
            <w:pPr>
              <w:rPr>
                <w:sz w:val="28"/>
                <w:szCs w:val="32"/>
              </w:rPr>
            </w:pPr>
            <w:r w:rsidRPr="0031167A">
              <w:rPr>
                <w:sz w:val="28"/>
                <w:szCs w:val="32"/>
              </w:rPr>
              <w:t>Руководство по фирменному стилю</w:t>
            </w:r>
          </w:p>
        </w:tc>
      </w:tr>
    </w:tbl>
    <w:p w14:paraId="7D169F5E" w14:textId="77777777" w:rsidR="00532D54" w:rsidRPr="0031167A" w:rsidRDefault="00532D54" w:rsidP="000E43DF">
      <w:pPr>
        <w:spacing w:after="0" w:line="240" w:lineRule="auto"/>
        <w:rPr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32D54" w:rsidRPr="0031167A" w14:paraId="78DB6CDD" w14:textId="77777777" w:rsidTr="00DC65CB">
        <w:tc>
          <w:tcPr>
            <w:tcW w:w="392" w:type="dxa"/>
            <w:shd w:val="clear" w:color="auto" w:fill="92CDDC" w:themeFill="accent5" w:themeFillTint="99"/>
          </w:tcPr>
          <w:p w14:paraId="67ECC737" w14:textId="77777777" w:rsidR="00532D54" w:rsidRPr="0031167A" w:rsidRDefault="00532D54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01A382BE" w14:textId="77777777" w:rsidR="00532D54" w:rsidRPr="0031167A" w:rsidRDefault="00532D54" w:rsidP="00904B7A">
            <w:pPr>
              <w:rPr>
                <w:sz w:val="28"/>
                <w:szCs w:val="32"/>
              </w:rPr>
            </w:pPr>
            <w:r w:rsidRPr="0031167A">
              <w:rPr>
                <w:sz w:val="28"/>
                <w:szCs w:val="32"/>
              </w:rPr>
              <w:t>Логотип</w:t>
            </w:r>
          </w:p>
        </w:tc>
      </w:tr>
    </w:tbl>
    <w:p w14:paraId="14EC632F" w14:textId="77777777" w:rsidR="00D303D0" w:rsidRPr="0031167A" w:rsidRDefault="00D303D0" w:rsidP="000E43DF">
      <w:pPr>
        <w:spacing w:after="0" w:line="240" w:lineRule="auto"/>
        <w:rPr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32D54" w:rsidRPr="0031167A" w14:paraId="19BA1C9E" w14:textId="77777777" w:rsidTr="00DC65CB">
        <w:tc>
          <w:tcPr>
            <w:tcW w:w="392" w:type="dxa"/>
            <w:shd w:val="clear" w:color="auto" w:fill="92CDDC" w:themeFill="accent5" w:themeFillTint="99"/>
          </w:tcPr>
          <w:p w14:paraId="4BA5BBB2" w14:textId="77777777" w:rsidR="00532D54" w:rsidRPr="0031167A" w:rsidRDefault="00532D54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301E694B" w14:textId="77777777" w:rsidR="00532D54" w:rsidRPr="0031167A" w:rsidRDefault="00532D54" w:rsidP="00904B7A">
            <w:pPr>
              <w:rPr>
                <w:sz w:val="28"/>
                <w:szCs w:val="32"/>
              </w:rPr>
            </w:pPr>
            <w:r w:rsidRPr="0031167A">
              <w:rPr>
                <w:sz w:val="28"/>
                <w:szCs w:val="32"/>
              </w:rPr>
              <w:t>Фирменные цвета</w:t>
            </w:r>
          </w:p>
        </w:tc>
      </w:tr>
    </w:tbl>
    <w:p w14:paraId="13E89FFC" w14:textId="77777777" w:rsidR="00D303D0" w:rsidRPr="0031167A" w:rsidRDefault="00D303D0" w:rsidP="000E43DF">
      <w:pPr>
        <w:spacing w:after="0" w:line="240" w:lineRule="auto"/>
        <w:rPr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32D54" w:rsidRPr="0031167A" w14:paraId="4D6ADFAE" w14:textId="77777777" w:rsidTr="00DC65CB">
        <w:tc>
          <w:tcPr>
            <w:tcW w:w="392" w:type="dxa"/>
            <w:shd w:val="clear" w:color="auto" w:fill="92CDDC" w:themeFill="accent5" w:themeFillTint="99"/>
          </w:tcPr>
          <w:p w14:paraId="5E4E3E11" w14:textId="77777777" w:rsidR="00532D54" w:rsidRPr="0031167A" w:rsidRDefault="00532D54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7AB002DD" w14:textId="77777777" w:rsidR="00532D54" w:rsidRPr="0031167A" w:rsidRDefault="00532D54" w:rsidP="00904B7A">
            <w:pPr>
              <w:rPr>
                <w:sz w:val="28"/>
                <w:szCs w:val="32"/>
              </w:rPr>
            </w:pPr>
            <w:r w:rsidRPr="0031167A">
              <w:rPr>
                <w:sz w:val="28"/>
                <w:szCs w:val="32"/>
              </w:rPr>
              <w:t>Фирменные шрифты</w:t>
            </w:r>
          </w:p>
        </w:tc>
      </w:tr>
    </w:tbl>
    <w:p w14:paraId="1813F8BF" w14:textId="77777777" w:rsidR="00D303D0" w:rsidRPr="0031167A" w:rsidRDefault="00D303D0" w:rsidP="000E43DF">
      <w:pPr>
        <w:spacing w:after="0" w:line="240" w:lineRule="auto"/>
        <w:rPr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32D54" w:rsidRPr="0031167A" w14:paraId="57666B60" w14:textId="77777777" w:rsidTr="00DC65CB">
        <w:tc>
          <w:tcPr>
            <w:tcW w:w="392" w:type="dxa"/>
            <w:shd w:val="clear" w:color="auto" w:fill="92CDDC" w:themeFill="accent5" w:themeFillTint="99"/>
          </w:tcPr>
          <w:p w14:paraId="513A6564" w14:textId="77777777" w:rsidR="00532D54" w:rsidRPr="0031167A" w:rsidRDefault="00532D54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48509B66" w14:textId="77777777" w:rsidR="00532D54" w:rsidRPr="0031167A" w:rsidRDefault="00532D54" w:rsidP="00904B7A">
            <w:pPr>
              <w:rPr>
                <w:sz w:val="28"/>
                <w:szCs w:val="32"/>
              </w:rPr>
            </w:pPr>
            <w:r w:rsidRPr="0031167A">
              <w:rPr>
                <w:sz w:val="28"/>
                <w:szCs w:val="32"/>
              </w:rPr>
              <w:t>Полиграфия</w:t>
            </w:r>
          </w:p>
        </w:tc>
      </w:tr>
    </w:tbl>
    <w:p w14:paraId="0F321B1E" w14:textId="77777777" w:rsidR="00D303D0" w:rsidRPr="0031167A" w:rsidRDefault="00D303D0" w:rsidP="000E43DF">
      <w:pPr>
        <w:spacing w:after="0" w:line="240" w:lineRule="auto"/>
        <w:rPr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32D54" w:rsidRPr="0031167A" w14:paraId="19413C8E" w14:textId="77777777" w:rsidTr="00DC65CB">
        <w:tc>
          <w:tcPr>
            <w:tcW w:w="392" w:type="dxa"/>
            <w:shd w:val="clear" w:color="auto" w:fill="92CDDC" w:themeFill="accent5" w:themeFillTint="99"/>
          </w:tcPr>
          <w:p w14:paraId="10470E31" w14:textId="77777777" w:rsidR="00532D54" w:rsidRPr="0031167A" w:rsidRDefault="00532D54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10F81B6F" w14:textId="77777777" w:rsidR="00532D54" w:rsidRPr="0031167A" w:rsidRDefault="00532D54" w:rsidP="00904B7A">
            <w:pPr>
              <w:rPr>
                <w:sz w:val="28"/>
                <w:szCs w:val="32"/>
              </w:rPr>
            </w:pPr>
            <w:r w:rsidRPr="0031167A">
              <w:rPr>
                <w:sz w:val="28"/>
                <w:szCs w:val="32"/>
              </w:rPr>
              <w:t>Фотографии</w:t>
            </w:r>
          </w:p>
        </w:tc>
      </w:tr>
    </w:tbl>
    <w:p w14:paraId="76BCD525" w14:textId="77777777" w:rsidR="00D303D0" w:rsidRPr="0031167A" w:rsidRDefault="00D303D0" w:rsidP="000E43DF">
      <w:pPr>
        <w:spacing w:after="0" w:line="240" w:lineRule="auto"/>
        <w:rPr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32D54" w:rsidRPr="0031167A" w14:paraId="61A244C6" w14:textId="77777777" w:rsidTr="00DC65CB">
        <w:tc>
          <w:tcPr>
            <w:tcW w:w="392" w:type="dxa"/>
            <w:shd w:val="clear" w:color="auto" w:fill="92CDDC" w:themeFill="accent5" w:themeFillTint="99"/>
          </w:tcPr>
          <w:p w14:paraId="4549EA2C" w14:textId="77777777" w:rsidR="00532D54" w:rsidRPr="0031167A" w:rsidRDefault="00532D54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3FA96C08" w14:textId="77777777" w:rsidR="00532D54" w:rsidRPr="0031167A" w:rsidRDefault="00532D54" w:rsidP="00904B7A">
            <w:pPr>
              <w:rPr>
                <w:sz w:val="28"/>
                <w:szCs w:val="32"/>
              </w:rPr>
            </w:pPr>
            <w:r w:rsidRPr="0031167A">
              <w:rPr>
                <w:sz w:val="28"/>
                <w:szCs w:val="32"/>
              </w:rPr>
              <w:t>Каталоги</w:t>
            </w:r>
          </w:p>
        </w:tc>
      </w:tr>
    </w:tbl>
    <w:p w14:paraId="29353FEA" w14:textId="77777777" w:rsidR="00D303D0" w:rsidRPr="0031167A" w:rsidRDefault="00D303D0" w:rsidP="000E43DF">
      <w:pPr>
        <w:spacing w:after="0" w:line="240" w:lineRule="auto"/>
        <w:rPr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32D54" w:rsidRPr="0031167A" w14:paraId="2129F527" w14:textId="77777777" w:rsidTr="00DC65CB">
        <w:tc>
          <w:tcPr>
            <w:tcW w:w="392" w:type="dxa"/>
            <w:shd w:val="clear" w:color="auto" w:fill="92CDDC" w:themeFill="accent5" w:themeFillTint="99"/>
          </w:tcPr>
          <w:p w14:paraId="7AE1C1A1" w14:textId="77777777" w:rsidR="00532D54" w:rsidRPr="0031167A" w:rsidRDefault="00532D54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41CE4496" w14:textId="77777777" w:rsidR="00532D54" w:rsidRPr="0031167A" w:rsidRDefault="00532D54" w:rsidP="00904B7A">
            <w:pPr>
              <w:rPr>
                <w:sz w:val="28"/>
                <w:szCs w:val="32"/>
              </w:rPr>
            </w:pPr>
            <w:r w:rsidRPr="0031167A">
              <w:rPr>
                <w:sz w:val="28"/>
                <w:szCs w:val="32"/>
              </w:rPr>
              <w:t>Буклеты</w:t>
            </w:r>
          </w:p>
        </w:tc>
      </w:tr>
    </w:tbl>
    <w:p w14:paraId="61AE97A8" w14:textId="77777777" w:rsidR="00532D54" w:rsidRPr="0031167A" w:rsidRDefault="00532D54" w:rsidP="000E43DF">
      <w:pPr>
        <w:spacing w:after="0" w:line="240" w:lineRule="auto"/>
        <w:rPr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32D54" w:rsidRPr="0031167A" w14:paraId="2947F0A2" w14:textId="77777777" w:rsidTr="00DC65CB">
        <w:tc>
          <w:tcPr>
            <w:tcW w:w="392" w:type="dxa"/>
            <w:shd w:val="clear" w:color="auto" w:fill="92CDDC" w:themeFill="accent5" w:themeFillTint="99"/>
          </w:tcPr>
          <w:p w14:paraId="01FCF49B" w14:textId="77777777" w:rsidR="00532D54" w:rsidRPr="0031167A" w:rsidRDefault="00532D54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6040995A" w14:textId="77777777" w:rsidR="00532D54" w:rsidRPr="0031167A" w:rsidRDefault="00532D54" w:rsidP="00904B7A">
            <w:pPr>
              <w:rPr>
                <w:sz w:val="28"/>
                <w:szCs w:val="32"/>
              </w:rPr>
            </w:pPr>
            <w:r w:rsidRPr="0031167A">
              <w:rPr>
                <w:sz w:val="28"/>
                <w:szCs w:val="32"/>
              </w:rPr>
              <w:t>Другое</w:t>
            </w:r>
          </w:p>
        </w:tc>
      </w:tr>
    </w:tbl>
    <w:p w14:paraId="47E746A6" w14:textId="77777777" w:rsidR="00532D54" w:rsidRPr="0031167A" w:rsidRDefault="00532D54" w:rsidP="000E43DF">
      <w:pPr>
        <w:spacing w:before="360" w:after="0"/>
        <w:rPr>
          <w:b/>
          <w:sz w:val="28"/>
          <w:szCs w:val="32"/>
        </w:rPr>
      </w:pPr>
      <w:r w:rsidRPr="0031167A">
        <w:rPr>
          <w:b/>
          <w:sz w:val="28"/>
          <w:szCs w:val="32"/>
        </w:rPr>
        <w:t>4. Настроение и ассоциации, которые должен вызвать дизайн сайта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32D54" w:rsidRPr="0031167A" w14:paraId="08AD1BE4" w14:textId="77777777" w:rsidTr="00DC65CB">
        <w:tc>
          <w:tcPr>
            <w:tcW w:w="392" w:type="dxa"/>
            <w:shd w:val="clear" w:color="auto" w:fill="92CDDC" w:themeFill="accent5" w:themeFillTint="99"/>
          </w:tcPr>
          <w:p w14:paraId="0E8E394E" w14:textId="77777777" w:rsidR="00532D54" w:rsidRPr="0031167A" w:rsidRDefault="00532D54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01392780" w14:textId="77777777" w:rsidR="00532D54" w:rsidRPr="0031167A" w:rsidRDefault="00532D54" w:rsidP="00904B7A">
            <w:pPr>
              <w:rPr>
                <w:sz w:val="28"/>
                <w:szCs w:val="32"/>
              </w:rPr>
            </w:pPr>
            <w:r w:rsidRPr="0031167A">
              <w:rPr>
                <w:sz w:val="28"/>
                <w:szCs w:val="32"/>
              </w:rPr>
              <w:t>Строгий корпоративный дизайн</w:t>
            </w:r>
          </w:p>
        </w:tc>
      </w:tr>
    </w:tbl>
    <w:p w14:paraId="7413AAC1" w14:textId="77777777" w:rsidR="00532D54" w:rsidRPr="0031167A" w:rsidRDefault="00532D54" w:rsidP="000E43DF">
      <w:pPr>
        <w:spacing w:after="0" w:line="240" w:lineRule="auto"/>
        <w:rPr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32D54" w:rsidRPr="0031167A" w14:paraId="2855D562" w14:textId="77777777" w:rsidTr="00DC65CB">
        <w:tc>
          <w:tcPr>
            <w:tcW w:w="392" w:type="dxa"/>
            <w:shd w:val="clear" w:color="auto" w:fill="92CDDC" w:themeFill="accent5" w:themeFillTint="99"/>
          </w:tcPr>
          <w:p w14:paraId="318AAAE8" w14:textId="77777777" w:rsidR="00532D54" w:rsidRPr="0031167A" w:rsidRDefault="00532D54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2FCB6105" w14:textId="77777777" w:rsidR="00532D54" w:rsidRPr="0031167A" w:rsidRDefault="00532D54" w:rsidP="00904B7A">
            <w:pPr>
              <w:rPr>
                <w:sz w:val="28"/>
                <w:szCs w:val="32"/>
              </w:rPr>
            </w:pPr>
            <w:r w:rsidRPr="0031167A">
              <w:rPr>
                <w:sz w:val="28"/>
                <w:szCs w:val="32"/>
              </w:rPr>
              <w:t>Яркий, броский дизайн</w:t>
            </w:r>
          </w:p>
        </w:tc>
      </w:tr>
    </w:tbl>
    <w:p w14:paraId="7FE7DEE6" w14:textId="77777777" w:rsidR="00532D54" w:rsidRPr="0031167A" w:rsidRDefault="00532D54" w:rsidP="000E43DF">
      <w:pPr>
        <w:spacing w:after="0" w:line="240" w:lineRule="auto"/>
        <w:rPr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32D54" w:rsidRPr="0031167A" w14:paraId="1017D8A9" w14:textId="77777777" w:rsidTr="00DC65CB">
        <w:tc>
          <w:tcPr>
            <w:tcW w:w="392" w:type="dxa"/>
            <w:shd w:val="clear" w:color="auto" w:fill="92CDDC" w:themeFill="accent5" w:themeFillTint="99"/>
          </w:tcPr>
          <w:p w14:paraId="7D5F16A3" w14:textId="77777777" w:rsidR="00532D54" w:rsidRPr="0031167A" w:rsidRDefault="00532D54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43F4596F" w14:textId="77777777" w:rsidR="00532D54" w:rsidRPr="0031167A" w:rsidRDefault="00532D54" w:rsidP="00904B7A">
            <w:pPr>
              <w:rPr>
                <w:sz w:val="28"/>
                <w:szCs w:val="32"/>
              </w:rPr>
            </w:pPr>
            <w:r w:rsidRPr="0031167A">
              <w:rPr>
                <w:sz w:val="28"/>
                <w:szCs w:val="32"/>
              </w:rPr>
              <w:t>Позитивный и веселый</w:t>
            </w:r>
          </w:p>
        </w:tc>
      </w:tr>
    </w:tbl>
    <w:p w14:paraId="7DDF7CFE" w14:textId="77777777" w:rsidR="00532D54" w:rsidRPr="0031167A" w:rsidRDefault="00532D54" w:rsidP="000E43DF">
      <w:pPr>
        <w:spacing w:after="0" w:line="240" w:lineRule="auto"/>
        <w:rPr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8"/>
        <w:gridCol w:w="13893"/>
      </w:tblGrid>
      <w:tr w:rsidR="00532D54" w:rsidRPr="0031167A" w14:paraId="1A04F8C3" w14:textId="77777777" w:rsidTr="00DC65CB">
        <w:tc>
          <w:tcPr>
            <w:tcW w:w="392" w:type="dxa"/>
            <w:shd w:val="clear" w:color="auto" w:fill="92CDDC" w:themeFill="accent5" w:themeFillTint="99"/>
          </w:tcPr>
          <w:p w14:paraId="01CB25EC" w14:textId="77777777" w:rsidR="00532D54" w:rsidRPr="0031167A" w:rsidRDefault="00532D54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697A75C5" w14:textId="77777777" w:rsidR="00532D54" w:rsidRPr="0031167A" w:rsidRDefault="00532D54" w:rsidP="00904B7A">
            <w:pPr>
              <w:rPr>
                <w:sz w:val="28"/>
                <w:szCs w:val="32"/>
              </w:rPr>
            </w:pPr>
            <w:proofErr w:type="gramStart"/>
            <w:r w:rsidRPr="0031167A">
              <w:rPr>
                <w:sz w:val="28"/>
                <w:szCs w:val="32"/>
              </w:rPr>
              <w:t>Дизайн</w:t>
            </w:r>
            <w:proofErr w:type="gramEnd"/>
            <w:r w:rsidRPr="0031167A">
              <w:rPr>
                <w:sz w:val="28"/>
                <w:szCs w:val="32"/>
              </w:rPr>
              <w:t xml:space="preserve"> насыщенный иллюстрациями/фотографиями</w:t>
            </w:r>
          </w:p>
        </w:tc>
      </w:tr>
    </w:tbl>
    <w:p w14:paraId="4BC8146D" w14:textId="77777777" w:rsidR="00532D54" w:rsidRPr="0031167A" w:rsidRDefault="00532D54" w:rsidP="000E43DF">
      <w:pPr>
        <w:spacing w:after="0" w:line="240" w:lineRule="auto"/>
        <w:rPr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32D54" w:rsidRPr="0031167A" w14:paraId="344EF4C7" w14:textId="77777777" w:rsidTr="00DC65CB">
        <w:tc>
          <w:tcPr>
            <w:tcW w:w="392" w:type="dxa"/>
            <w:shd w:val="clear" w:color="auto" w:fill="92CDDC" w:themeFill="accent5" w:themeFillTint="99"/>
          </w:tcPr>
          <w:p w14:paraId="55C46D4B" w14:textId="77777777" w:rsidR="00532D54" w:rsidRPr="0031167A" w:rsidRDefault="00532D54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6BA1ABF6" w14:textId="77777777" w:rsidR="00532D54" w:rsidRPr="0031167A" w:rsidRDefault="00532D54" w:rsidP="00904B7A">
            <w:pPr>
              <w:rPr>
                <w:sz w:val="28"/>
                <w:szCs w:val="32"/>
              </w:rPr>
            </w:pPr>
            <w:r w:rsidRPr="0031167A">
              <w:rPr>
                <w:sz w:val="28"/>
                <w:szCs w:val="32"/>
              </w:rPr>
              <w:t>Минималистичный дизайн. Упор на функциональность</w:t>
            </w:r>
          </w:p>
        </w:tc>
      </w:tr>
    </w:tbl>
    <w:p w14:paraId="54114C3C" w14:textId="77777777" w:rsidR="00532D54" w:rsidRPr="0031167A" w:rsidRDefault="00532D54" w:rsidP="000E43DF">
      <w:pPr>
        <w:spacing w:after="0" w:line="240" w:lineRule="auto"/>
        <w:rPr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32D54" w:rsidRPr="0031167A" w14:paraId="79A411B8" w14:textId="77777777" w:rsidTr="00DC65CB">
        <w:tc>
          <w:tcPr>
            <w:tcW w:w="392" w:type="dxa"/>
            <w:shd w:val="clear" w:color="auto" w:fill="92CDDC" w:themeFill="accent5" w:themeFillTint="99"/>
          </w:tcPr>
          <w:p w14:paraId="36A680C0" w14:textId="77777777" w:rsidR="00532D54" w:rsidRPr="0031167A" w:rsidRDefault="00532D54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2CA60F42" w14:textId="77777777" w:rsidR="00532D54" w:rsidRPr="0031167A" w:rsidRDefault="00532D54" w:rsidP="00904B7A">
            <w:pPr>
              <w:rPr>
                <w:sz w:val="28"/>
                <w:szCs w:val="32"/>
              </w:rPr>
            </w:pPr>
            <w:r w:rsidRPr="0031167A">
              <w:rPr>
                <w:sz w:val="28"/>
                <w:szCs w:val="32"/>
              </w:rPr>
              <w:t>Другое</w:t>
            </w:r>
          </w:p>
        </w:tc>
      </w:tr>
    </w:tbl>
    <w:p w14:paraId="2648A945" w14:textId="77777777" w:rsidR="00532D54" w:rsidRPr="0031167A" w:rsidRDefault="00532D54" w:rsidP="000E43DF">
      <w:pPr>
        <w:spacing w:before="360" w:after="0"/>
        <w:rPr>
          <w:b/>
          <w:sz w:val="28"/>
          <w:szCs w:val="32"/>
        </w:rPr>
      </w:pPr>
      <w:r w:rsidRPr="0031167A">
        <w:rPr>
          <w:b/>
          <w:sz w:val="28"/>
          <w:szCs w:val="32"/>
        </w:rPr>
        <w:t>5. Наличие фотографий и картинок для разработки дизайна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32D54" w:rsidRPr="0031167A" w14:paraId="492D8815" w14:textId="77777777" w:rsidTr="00DC65CB">
        <w:tc>
          <w:tcPr>
            <w:tcW w:w="392" w:type="dxa"/>
            <w:shd w:val="clear" w:color="auto" w:fill="92CDDC" w:themeFill="accent5" w:themeFillTint="99"/>
          </w:tcPr>
          <w:p w14:paraId="4C92856C" w14:textId="77777777" w:rsidR="00532D54" w:rsidRPr="0031167A" w:rsidRDefault="00532D54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2C155368" w14:textId="5F931317" w:rsidR="00532D54" w:rsidRPr="0031167A" w:rsidRDefault="00DC65CB" w:rsidP="00904B7A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Отсутствуют</w:t>
            </w:r>
          </w:p>
        </w:tc>
      </w:tr>
    </w:tbl>
    <w:p w14:paraId="72CA7C85" w14:textId="77777777" w:rsidR="00532D54" w:rsidRPr="0031167A" w:rsidRDefault="00532D54" w:rsidP="000E43DF">
      <w:pPr>
        <w:spacing w:after="0" w:line="240" w:lineRule="auto"/>
        <w:rPr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32D54" w:rsidRPr="0031167A" w14:paraId="3BA5E9CB" w14:textId="77777777" w:rsidTr="00DC65CB">
        <w:tc>
          <w:tcPr>
            <w:tcW w:w="392" w:type="dxa"/>
            <w:shd w:val="clear" w:color="auto" w:fill="92CDDC" w:themeFill="accent5" w:themeFillTint="99"/>
          </w:tcPr>
          <w:p w14:paraId="5D17F3EC" w14:textId="77777777" w:rsidR="00532D54" w:rsidRPr="0031167A" w:rsidRDefault="00532D54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7AF59D71" w14:textId="77777777" w:rsidR="00532D54" w:rsidRPr="0031167A" w:rsidRDefault="00532D54" w:rsidP="00904B7A">
            <w:pPr>
              <w:rPr>
                <w:sz w:val="28"/>
                <w:szCs w:val="32"/>
              </w:rPr>
            </w:pPr>
            <w:r w:rsidRPr="0031167A">
              <w:rPr>
                <w:sz w:val="28"/>
                <w:szCs w:val="32"/>
              </w:rPr>
              <w:t>Необходимо подобрать дизайнеру</w:t>
            </w:r>
          </w:p>
        </w:tc>
      </w:tr>
    </w:tbl>
    <w:p w14:paraId="6706E065" w14:textId="77777777" w:rsidR="00532D54" w:rsidRPr="0031167A" w:rsidRDefault="00532D54" w:rsidP="000E43DF">
      <w:pPr>
        <w:spacing w:after="0" w:line="240" w:lineRule="auto"/>
        <w:rPr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32D54" w:rsidRPr="0031167A" w14:paraId="61AC64F4" w14:textId="77777777" w:rsidTr="00DC65CB">
        <w:trPr>
          <w:trHeight w:val="70"/>
        </w:trPr>
        <w:tc>
          <w:tcPr>
            <w:tcW w:w="392" w:type="dxa"/>
            <w:shd w:val="clear" w:color="auto" w:fill="92CDDC" w:themeFill="accent5" w:themeFillTint="99"/>
          </w:tcPr>
          <w:p w14:paraId="0DDB5FC1" w14:textId="77777777" w:rsidR="00532D54" w:rsidRPr="0031167A" w:rsidRDefault="00532D54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33F53985" w14:textId="277C48B9" w:rsidR="00532D54" w:rsidRPr="0031167A" w:rsidRDefault="00DC65CB" w:rsidP="00904B7A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Есть</w:t>
            </w:r>
          </w:p>
        </w:tc>
      </w:tr>
    </w:tbl>
    <w:p w14:paraId="2DA9C2FA" w14:textId="77777777" w:rsidR="00532D54" w:rsidRPr="0031167A" w:rsidRDefault="00532D54" w:rsidP="000E43DF">
      <w:pPr>
        <w:spacing w:before="360" w:after="0"/>
        <w:rPr>
          <w:b/>
          <w:sz w:val="28"/>
          <w:szCs w:val="32"/>
        </w:rPr>
      </w:pPr>
      <w:r w:rsidRPr="0031167A">
        <w:rPr>
          <w:b/>
          <w:sz w:val="28"/>
          <w:szCs w:val="32"/>
        </w:rPr>
        <w:t>6. Основные требования и пожелания по дизайну сайта</w:t>
      </w:r>
    </w:p>
    <w:p w14:paraId="64A9BE98" w14:textId="77777777" w:rsidR="00532D54" w:rsidRPr="0031167A" w:rsidRDefault="00532D54" w:rsidP="00904B7A">
      <w:pPr>
        <w:rPr>
          <w:sz w:val="28"/>
          <w:szCs w:val="32"/>
        </w:rPr>
      </w:pPr>
      <w:r w:rsidRPr="0031167A">
        <w:rPr>
          <w:sz w:val="28"/>
          <w:szCs w:val="32"/>
        </w:rPr>
        <w:t>Опишите требования и пожелания, можно написать любую информацию, которая, по вашему мнению, может помочь нашему дизайнеру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76"/>
      </w:tblGrid>
      <w:tr w:rsidR="00532D54" w:rsidRPr="0031167A" w14:paraId="6091D82B" w14:textId="77777777" w:rsidTr="00DC65CB">
        <w:tc>
          <w:tcPr>
            <w:tcW w:w="14502" w:type="dxa"/>
            <w:shd w:val="clear" w:color="auto" w:fill="92CDDC" w:themeFill="accent5" w:themeFillTint="99"/>
          </w:tcPr>
          <w:p w14:paraId="5F01BBE3" w14:textId="77777777" w:rsidR="00532D54" w:rsidRPr="0031167A" w:rsidRDefault="00532D54" w:rsidP="00904B7A">
            <w:pPr>
              <w:rPr>
                <w:sz w:val="28"/>
                <w:szCs w:val="32"/>
              </w:rPr>
            </w:pPr>
          </w:p>
        </w:tc>
      </w:tr>
      <w:tr w:rsidR="00532D54" w:rsidRPr="0031167A" w14:paraId="75F54F42" w14:textId="77777777" w:rsidTr="00DC65CB">
        <w:tc>
          <w:tcPr>
            <w:tcW w:w="14502" w:type="dxa"/>
            <w:shd w:val="clear" w:color="auto" w:fill="92CDDC" w:themeFill="accent5" w:themeFillTint="99"/>
          </w:tcPr>
          <w:p w14:paraId="561EC841" w14:textId="77777777" w:rsidR="00532D54" w:rsidRPr="0031167A" w:rsidRDefault="00532D54" w:rsidP="00904B7A">
            <w:pPr>
              <w:rPr>
                <w:sz w:val="28"/>
                <w:szCs w:val="32"/>
              </w:rPr>
            </w:pPr>
          </w:p>
        </w:tc>
      </w:tr>
      <w:tr w:rsidR="00532D54" w:rsidRPr="0031167A" w14:paraId="02D149F6" w14:textId="77777777" w:rsidTr="00DC65CB">
        <w:tc>
          <w:tcPr>
            <w:tcW w:w="14502" w:type="dxa"/>
            <w:shd w:val="clear" w:color="auto" w:fill="92CDDC" w:themeFill="accent5" w:themeFillTint="99"/>
          </w:tcPr>
          <w:p w14:paraId="5EEE9B86" w14:textId="77777777" w:rsidR="00532D54" w:rsidRPr="0031167A" w:rsidRDefault="00532D54" w:rsidP="00904B7A">
            <w:pPr>
              <w:rPr>
                <w:sz w:val="28"/>
                <w:szCs w:val="32"/>
              </w:rPr>
            </w:pPr>
          </w:p>
        </w:tc>
      </w:tr>
    </w:tbl>
    <w:p w14:paraId="320F1385" w14:textId="65FEAC82" w:rsidR="00532D54" w:rsidRDefault="00532D54" w:rsidP="000E43DF">
      <w:pPr>
        <w:spacing w:before="360" w:after="360"/>
        <w:rPr>
          <w:sz w:val="40"/>
          <w:szCs w:val="40"/>
        </w:rPr>
      </w:pPr>
      <w:r w:rsidRPr="000E43DF">
        <w:rPr>
          <w:sz w:val="40"/>
          <w:szCs w:val="40"/>
        </w:rPr>
        <w:t>Контент и дополнительные услуги</w:t>
      </w:r>
    </w:p>
    <w:p w14:paraId="642C81C7" w14:textId="6EB82754" w:rsidR="00DC65CB" w:rsidRDefault="00DC65CB" w:rsidP="00DC65CB">
      <w:pPr>
        <w:spacing w:after="0"/>
        <w:rPr>
          <w:b/>
          <w:sz w:val="28"/>
          <w:szCs w:val="32"/>
        </w:rPr>
      </w:pPr>
      <w:r w:rsidRPr="0031167A">
        <w:rPr>
          <w:b/>
          <w:sz w:val="28"/>
          <w:szCs w:val="32"/>
        </w:rPr>
        <w:t xml:space="preserve">1. </w:t>
      </w:r>
      <w:r w:rsidRPr="00DC65CB">
        <w:rPr>
          <w:b/>
          <w:sz w:val="28"/>
          <w:szCs w:val="32"/>
        </w:rPr>
        <w:t>Предварительная структура</w:t>
      </w:r>
      <w:r>
        <w:rPr>
          <w:b/>
          <w:sz w:val="28"/>
          <w:szCs w:val="32"/>
        </w:rPr>
        <w:t xml:space="preserve"> для СЕО</w:t>
      </w:r>
    </w:p>
    <w:p w14:paraId="1428C184" w14:textId="576F4123" w:rsidR="00DC65CB" w:rsidRDefault="00DC65CB" w:rsidP="00DC65CB">
      <w:pPr>
        <w:rPr>
          <w:sz w:val="28"/>
          <w:szCs w:val="32"/>
        </w:rPr>
      </w:pPr>
      <w:r w:rsidRPr="0031167A">
        <w:rPr>
          <w:sz w:val="28"/>
          <w:szCs w:val="32"/>
        </w:rPr>
        <w:t>Опишите пожелания</w:t>
      </w:r>
      <w:r>
        <w:rPr>
          <w:sz w:val="28"/>
          <w:szCs w:val="32"/>
        </w:rPr>
        <w:t xml:space="preserve"> при создании до 10 оптимизированных страниц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76"/>
      </w:tblGrid>
      <w:tr w:rsidR="00DC65CB" w14:paraId="4ADD4407" w14:textId="77777777" w:rsidTr="00DC65CB">
        <w:tc>
          <w:tcPr>
            <w:tcW w:w="14502" w:type="dxa"/>
            <w:shd w:val="clear" w:color="auto" w:fill="92CDDC" w:themeFill="accent5" w:themeFillTint="99"/>
          </w:tcPr>
          <w:p w14:paraId="41C55867" w14:textId="77777777" w:rsidR="00DC65CB" w:rsidRDefault="00DC65CB" w:rsidP="00DC65CB">
            <w:pPr>
              <w:rPr>
                <w:sz w:val="28"/>
                <w:szCs w:val="32"/>
              </w:rPr>
            </w:pPr>
          </w:p>
        </w:tc>
      </w:tr>
    </w:tbl>
    <w:p w14:paraId="6222C1C4" w14:textId="77777777" w:rsidR="00DC65CB" w:rsidRDefault="00DC65CB" w:rsidP="00DC65CB">
      <w:pPr>
        <w:rPr>
          <w:sz w:val="28"/>
          <w:szCs w:val="32"/>
        </w:rPr>
      </w:pPr>
    </w:p>
    <w:p w14:paraId="18F783AB" w14:textId="3092B8CE" w:rsidR="00DC65CB" w:rsidRDefault="00DC65CB" w:rsidP="00DC65CB">
      <w:pPr>
        <w:spacing w:after="0"/>
        <w:rPr>
          <w:b/>
          <w:sz w:val="28"/>
          <w:szCs w:val="32"/>
        </w:rPr>
      </w:pPr>
      <w:r>
        <w:rPr>
          <w:b/>
          <w:sz w:val="28"/>
          <w:szCs w:val="32"/>
        </w:rPr>
        <w:t>2</w:t>
      </w:r>
      <w:r w:rsidRPr="0031167A">
        <w:rPr>
          <w:b/>
          <w:sz w:val="28"/>
          <w:szCs w:val="32"/>
        </w:rPr>
        <w:t xml:space="preserve">. </w:t>
      </w:r>
      <w:r w:rsidRPr="00DC65CB">
        <w:rPr>
          <w:b/>
          <w:sz w:val="28"/>
          <w:szCs w:val="32"/>
        </w:rPr>
        <w:t>Что необходимо доработать или создать с нуля?</w:t>
      </w:r>
    </w:p>
    <w:p w14:paraId="6A82F83B" w14:textId="343BF15B" w:rsidR="00DC65CB" w:rsidRDefault="00DC65CB" w:rsidP="00DC65CB">
      <w:pPr>
        <w:rPr>
          <w:sz w:val="28"/>
          <w:szCs w:val="32"/>
        </w:rPr>
      </w:pPr>
      <w:r>
        <w:rPr>
          <w:sz w:val="28"/>
          <w:szCs w:val="32"/>
        </w:rPr>
        <w:t>Например, у вас полностью отсутствует корпоративный стиль и логотип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76"/>
      </w:tblGrid>
      <w:tr w:rsidR="00DC65CB" w14:paraId="5DE055F1" w14:textId="77777777" w:rsidTr="00DC65CB">
        <w:tc>
          <w:tcPr>
            <w:tcW w:w="14502" w:type="dxa"/>
            <w:shd w:val="clear" w:color="auto" w:fill="92CDDC" w:themeFill="accent5" w:themeFillTint="99"/>
          </w:tcPr>
          <w:p w14:paraId="0CB6DA46" w14:textId="77777777" w:rsidR="00DC65CB" w:rsidRDefault="00DC65CB" w:rsidP="00DC65CB">
            <w:pPr>
              <w:rPr>
                <w:sz w:val="28"/>
                <w:szCs w:val="32"/>
              </w:rPr>
            </w:pPr>
          </w:p>
        </w:tc>
      </w:tr>
    </w:tbl>
    <w:p w14:paraId="64F3495E" w14:textId="77777777" w:rsidR="00DC65CB" w:rsidRDefault="00DC65CB" w:rsidP="000E43DF">
      <w:pPr>
        <w:spacing w:after="0"/>
        <w:rPr>
          <w:b/>
          <w:sz w:val="28"/>
          <w:szCs w:val="32"/>
        </w:rPr>
      </w:pPr>
    </w:p>
    <w:p w14:paraId="076CB528" w14:textId="23F3DA5E" w:rsidR="00532D54" w:rsidRPr="0031167A" w:rsidRDefault="00DC65CB" w:rsidP="000E43DF">
      <w:pPr>
        <w:spacing w:after="0"/>
        <w:rPr>
          <w:b/>
          <w:sz w:val="28"/>
          <w:szCs w:val="32"/>
        </w:rPr>
      </w:pPr>
      <w:r>
        <w:rPr>
          <w:b/>
          <w:sz w:val="28"/>
          <w:szCs w:val="32"/>
        </w:rPr>
        <w:t>3</w:t>
      </w:r>
      <w:r w:rsidR="00532D54" w:rsidRPr="0031167A">
        <w:rPr>
          <w:b/>
          <w:sz w:val="28"/>
          <w:szCs w:val="32"/>
        </w:rPr>
        <w:t xml:space="preserve">. Контент для сайта: тексты, </w:t>
      </w:r>
      <w:r>
        <w:rPr>
          <w:b/>
          <w:sz w:val="28"/>
          <w:szCs w:val="32"/>
        </w:rPr>
        <w:t>товары</w:t>
      </w:r>
      <w:r w:rsidR="00532D54" w:rsidRPr="0031167A">
        <w:rPr>
          <w:b/>
          <w:sz w:val="28"/>
          <w:szCs w:val="32"/>
        </w:rPr>
        <w:t>, фотографии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32D54" w:rsidRPr="0031167A" w14:paraId="6865F409" w14:textId="77777777" w:rsidTr="00DC65CB">
        <w:tc>
          <w:tcPr>
            <w:tcW w:w="392" w:type="dxa"/>
            <w:shd w:val="clear" w:color="auto" w:fill="92CDDC" w:themeFill="accent5" w:themeFillTint="99"/>
          </w:tcPr>
          <w:p w14:paraId="706E6FDB" w14:textId="77777777" w:rsidR="00532D54" w:rsidRPr="0031167A" w:rsidRDefault="00532D54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57C62AD4" w14:textId="77777777" w:rsidR="00532D54" w:rsidRPr="0031167A" w:rsidRDefault="00532D54" w:rsidP="00904B7A">
            <w:pPr>
              <w:rPr>
                <w:sz w:val="28"/>
                <w:szCs w:val="32"/>
              </w:rPr>
            </w:pPr>
            <w:r w:rsidRPr="0031167A">
              <w:rPr>
                <w:sz w:val="28"/>
                <w:szCs w:val="32"/>
              </w:rPr>
              <w:t>Уже готов</w:t>
            </w:r>
          </w:p>
        </w:tc>
      </w:tr>
    </w:tbl>
    <w:p w14:paraId="2A4FE220" w14:textId="77777777" w:rsidR="00532D54" w:rsidRPr="0031167A" w:rsidRDefault="00532D54" w:rsidP="000E43DF">
      <w:pPr>
        <w:spacing w:after="0" w:line="240" w:lineRule="auto"/>
        <w:rPr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32D54" w:rsidRPr="0031167A" w14:paraId="0AB05CF5" w14:textId="77777777" w:rsidTr="00DC65CB">
        <w:tc>
          <w:tcPr>
            <w:tcW w:w="392" w:type="dxa"/>
            <w:shd w:val="clear" w:color="auto" w:fill="92CDDC" w:themeFill="accent5" w:themeFillTint="99"/>
          </w:tcPr>
          <w:p w14:paraId="55A2ABD5" w14:textId="77777777" w:rsidR="00532D54" w:rsidRPr="0031167A" w:rsidRDefault="00532D54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5CA6EBC9" w14:textId="77777777" w:rsidR="00532D54" w:rsidRPr="0031167A" w:rsidRDefault="00532D54" w:rsidP="00904B7A">
            <w:pPr>
              <w:rPr>
                <w:sz w:val="28"/>
                <w:szCs w:val="32"/>
              </w:rPr>
            </w:pPr>
            <w:r w:rsidRPr="0031167A">
              <w:rPr>
                <w:sz w:val="28"/>
                <w:szCs w:val="32"/>
              </w:rPr>
              <w:t xml:space="preserve">Необходимы услуги копирайтера, </w:t>
            </w:r>
            <w:proofErr w:type="spellStart"/>
            <w:r w:rsidRPr="0031167A">
              <w:rPr>
                <w:sz w:val="28"/>
                <w:szCs w:val="32"/>
              </w:rPr>
              <w:t>рерайтера</w:t>
            </w:r>
            <w:proofErr w:type="spellEnd"/>
          </w:p>
        </w:tc>
      </w:tr>
    </w:tbl>
    <w:p w14:paraId="2AEADBCD" w14:textId="77777777" w:rsidR="00532D54" w:rsidRPr="0031167A" w:rsidRDefault="00532D54" w:rsidP="000E43DF">
      <w:pPr>
        <w:spacing w:after="0" w:line="240" w:lineRule="auto"/>
        <w:rPr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32D54" w:rsidRPr="0031167A" w14:paraId="19DEC267" w14:textId="77777777" w:rsidTr="00DC65CB">
        <w:tc>
          <w:tcPr>
            <w:tcW w:w="392" w:type="dxa"/>
            <w:shd w:val="clear" w:color="auto" w:fill="92CDDC" w:themeFill="accent5" w:themeFillTint="99"/>
          </w:tcPr>
          <w:p w14:paraId="0EFF152D" w14:textId="77777777" w:rsidR="00532D54" w:rsidRPr="0031167A" w:rsidRDefault="00532D54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6ADC20AF" w14:textId="0728A84A" w:rsidR="00532D54" w:rsidRPr="0031167A" w:rsidRDefault="00532D54" w:rsidP="00904B7A">
            <w:pPr>
              <w:rPr>
                <w:sz w:val="28"/>
                <w:szCs w:val="32"/>
              </w:rPr>
            </w:pPr>
            <w:r w:rsidRPr="0031167A">
              <w:rPr>
                <w:sz w:val="28"/>
                <w:szCs w:val="32"/>
              </w:rPr>
              <w:t>Необходим</w:t>
            </w:r>
            <w:r w:rsidR="00DC65CB">
              <w:rPr>
                <w:sz w:val="28"/>
                <w:szCs w:val="32"/>
              </w:rPr>
              <w:t>а работа дизайнера</w:t>
            </w:r>
          </w:p>
        </w:tc>
      </w:tr>
    </w:tbl>
    <w:p w14:paraId="11D4A164" w14:textId="77777777" w:rsidR="00532D54" w:rsidRPr="0031167A" w:rsidRDefault="00532D54" w:rsidP="000E43DF">
      <w:pPr>
        <w:spacing w:after="0" w:line="240" w:lineRule="auto"/>
        <w:rPr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32D54" w:rsidRPr="0031167A" w14:paraId="1C89003E" w14:textId="77777777" w:rsidTr="00DC65CB">
        <w:tc>
          <w:tcPr>
            <w:tcW w:w="392" w:type="dxa"/>
            <w:shd w:val="clear" w:color="auto" w:fill="92CDDC" w:themeFill="accent5" w:themeFillTint="99"/>
          </w:tcPr>
          <w:p w14:paraId="2540471B" w14:textId="77777777" w:rsidR="00532D54" w:rsidRPr="0031167A" w:rsidRDefault="00532D54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2DF49F1E" w14:textId="610451C3" w:rsidR="00532D54" w:rsidRPr="0031167A" w:rsidRDefault="00532D54" w:rsidP="00904B7A">
            <w:pPr>
              <w:rPr>
                <w:sz w:val="28"/>
                <w:szCs w:val="32"/>
              </w:rPr>
            </w:pPr>
            <w:r w:rsidRPr="0031167A">
              <w:rPr>
                <w:sz w:val="28"/>
                <w:szCs w:val="32"/>
              </w:rPr>
              <w:t>Необходим</w:t>
            </w:r>
            <w:r w:rsidR="000832E7">
              <w:rPr>
                <w:sz w:val="28"/>
                <w:szCs w:val="32"/>
              </w:rPr>
              <w:t>ы все решения</w:t>
            </w:r>
          </w:p>
        </w:tc>
      </w:tr>
    </w:tbl>
    <w:p w14:paraId="4EDB02CB" w14:textId="142D0144" w:rsidR="00532D54" w:rsidRPr="0031167A" w:rsidRDefault="00DC65CB" w:rsidP="000E43DF">
      <w:pPr>
        <w:spacing w:before="360" w:after="0"/>
        <w:rPr>
          <w:b/>
          <w:sz w:val="28"/>
          <w:szCs w:val="32"/>
        </w:rPr>
      </w:pPr>
      <w:r>
        <w:rPr>
          <w:b/>
          <w:sz w:val="28"/>
          <w:szCs w:val="32"/>
        </w:rPr>
        <w:t>4</w:t>
      </w:r>
      <w:r w:rsidR="00532D54" w:rsidRPr="0031167A">
        <w:rPr>
          <w:b/>
          <w:sz w:val="28"/>
          <w:szCs w:val="32"/>
        </w:rPr>
        <w:t>. Дополнительные услуги и сервисы</w:t>
      </w:r>
      <w:r w:rsidR="000832E7">
        <w:rPr>
          <w:b/>
          <w:sz w:val="28"/>
          <w:szCs w:val="32"/>
        </w:rPr>
        <w:t xml:space="preserve"> за отдельную стоимость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32D54" w:rsidRPr="0031167A" w14:paraId="23F83E94" w14:textId="77777777" w:rsidTr="000832E7">
        <w:tc>
          <w:tcPr>
            <w:tcW w:w="392" w:type="dxa"/>
            <w:shd w:val="clear" w:color="auto" w:fill="92CDDC" w:themeFill="accent5" w:themeFillTint="99"/>
          </w:tcPr>
          <w:p w14:paraId="43070F65" w14:textId="77777777" w:rsidR="00532D54" w:rsidRPr="0031167A" w:rsidRDefault="00532D54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00E673E1" w14:textId="78618A44" w:rsidR="00532D54" w:rsidRPr="0031167A" w:rsidRDefault="00DC65CB" w:rsidP="00904B7A">
            <w:pPr>
              <w:rPr>
                <w:sz w:val="28"/>
                <w:szCs w:val="32"/>
              </w:rPr>
            </w:pPr>
            <w:r w:rsidRPr="0031167A">
              <w:rPr>
                <w:sz w:val="28"/>
                <w:szCs w:val="32"/>
              </w:rPr>
              <w:t>SEO-продвижение</w:t>
            </w:r>
            <w:r>
              <w:rPr>
                <w:sz w:val="28"/>
                <w:szCs w:val="32"/>
              </w:rPr>
              <w:t xml:space="preserve"> более 10 страниц</w:t>
            </w:r>
          </w:p>
        </w:tc>
      </w:tr>
    </w:tbl>
    <w:p w14:paraId="05858452" w14:textId="77777777" w:rsidR="00532D54" w:rsidRPr="0031167A" w:rsidRDefault="00532D54" w:rsidP="000E43DF">
      <w:pPr>
        <w:spacing w:after="0" w:line="240" w:lineRule="auto"/>
        <w:rPr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32D54" w:rsidRPr="0031167A" w14:paraId="496CBCD0" w14:textId="77777777" w:rsidTr="000832E7">
        <w:tc>
          <w:tcPr>
            <w:tcW w:w="392" w:type="dxa"/>
            <w:shd w:val="clear" w:color="auto" w:fill="92CDDC" w:themeFill="accent5" w:themeFillTint="99"/>
          </w:tcPr>
          <w:p w14:paraId="6E31E084" w14:textId="77777777" w:rsidR="00532D54" w:rsidRPr="0031167A" w:rsidRDefault="00532D54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0A7F1C48" w14:textId="77777777" w:rsidR="00532D54" w:rsidRPr="0031167A" w:rsidRDefault="00532D54" w:rsidP="00904B7A">
            <w:pPr>
              <w:rPr>
                <w:sz w:val="28"/>
                <w:szCs w:val="32"/>
              </w:rPr>
            </w:pPr>
            <w:r w:rsidRPr="0031167A">
              <w:rPr>
                <w:sz w:val="28"/>
                <w:szCs w:val="32"/>
              </w:rPr>
              <w:t>Техническая поддержка сайта</w:t>
            </w:r>
          </w:p>
        </w:tc>
      </w:tr>
    </w:tbl>
    <w:p w14:paraId="6B945C6A" w14:textId="77777777" w:rsidR="00532D54" w:rsidRPr="0031167A" w:rsidRDefault="00532D54" w:rsidP="000E43DF">
      <w:pPr>
        <w:spacing w:after="0" w:line="240" w:lineRule="auto"/>
        <w:rPr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32D54" w:rsidRPr="0031167A" w14:paraId="2065384B" w14:textId="77777777" w:rsidTr="000832E7">
        <w:tc>
          <w:tcPr>
            <w:tcW w:w="392" w:type="dxa"/>
            <w:shd w:val="clear" w:color="auto" w:fill="92CDDC" w:themeFill="accent5" w:themeFillTint="99"/>
          </w:tcPr>
          <w:p w14:paraId="35AA3B14" w14:textId="77777777" w:rsidR="00532D54" w:rsidRPr="0031167A" w:rsidRDefault="00532D54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5EA94FBF" w14:textId="77777777" w:rsidR="00532D54" w:rsidRPr="0031167A" w:rsidRDefault="00532D54" w:rsidP="00904B7A">
            <w:pPr>
              <w:rPr>
                <w:sz w:val="28"/>
                <w:szCs w:val="32"/>
              </w:rPr>
            </w:pPr>
            <w:r w:rsidRPr="0031167A">
              <w:rPr>
                <w:sz w:val="28"/>
                <w:szCs w:val="32"/>
              </w:rPr>
              <w:t>Ведение сайта (регулярное обновление контента)</w:t>
            </w:r>
          </w:p>
        </w:tc>
      </w:tr>
    </w:tbl>
    <w:p w14:paraId="662D49EB" w14:textId="77777777" w:rsidR="00532D54" w:rsidRPr="0031167A" w:rsidRDefault="00532D54" w:rsidP="000E43DF">
      <w:pPr>
        <w:spacing w:after="0" w:line="240" w:lineRule="auto"/>
        <w:rPr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32D54" w:rsidRPr="0031167A" w14:paraId="07203289" w14:textId="77777777" w:rsidTr="000832E7">
        <w:tc>
          <w:tcPr>
            <w:tcW w:w="392" w:type="dxa"/>
            <w:shd w:val="clear" w:color="auto" w:fill="92CDDC" w:themeFill="accent5" w:themeFillTint="99"/>
          </w:tcPr>
          <w:p w14:paraId="7279B0CF" w14:textId="77777777" w:rsidR="00532D54" w:rsidRPr="0031167A" w:rsidRDefault="00532D54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4180D961" w14:textId="08F29CC4" w:rsidR="00532D54" w:rsidRPr="0031167A" w:rsidRDefault="00532D54" w:rsidP="00904B7A">
            <w:pPr>
              <w:rPr>
                <w:sz w:val="28"/>
                <w:szCs w:val="32"/>
              </w:rPr>
            </w:pPr>
            <w:r w:rsidRPr="0031167A">
              <w:rPr>
                <w:sz w:val="28"/>
                <w:szCs w:val="32"/>
              </w:rPr>
              <w:t>Контекстная реклама</w:t>
            </w:r>
            <w:r w:rsidR="00DC65CB">
              <w:rPr>
                <w:sz w:val="28"/>
                <w:szCs w:val="32"/>
              </w:rPr>
              <w:t xml:space="preserve"> (Директ)</w:t>
            </w:r>
          </w:p>
        </w:tc>
      </w:tr>
    </w:tbl>
    <w:p w14:paraId="793F7281" w14:textId="77777777" w:rsidR="00532D54" w:rsidRPr="0031167A" w:rsidRDefault="00532D54" w:rsidP="000E43DF">
      <w:pPr>
        <w:spacing w:after="0" w:line="240" w:lineRule="auto"/>
        <w:rPr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32D54" w:rsidRPr="0031167A" w14:paraId="6A36C197" w14:textId="77777777" w:rsidTr="000832E7">
        <w:tc>
          <w:tcPr>
            <w:tcW w:w="392" w:type="dxa"/>
            <w:shd w:val="clear" w:color="auto" w:fill="92CDDC" w:themeFill="accent5" w:themeFillTint="99"/>
          </w:tcPr>
          <w:p w14:paraId="1218BCAC" w14:textId="77777777" w:rsidR="00532D54" w:rsidRPr="0031167A" w:rsidRDefault="00532D54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5A0AC50F" w14:textId="504EF43F" w:rsidR="00DC65CB" w:rsidRPr="00DC65CB" w:rsidRDefault="00DC65CB" w:rsidP="00904B7A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Продвижение в </w:t>
            </w:r>
            <w:proofErr w:type="spellStart"/>
            <w:r>
              <w:rPr>
                <w:sz w:val="28"/>
                <w:szCs w:val="32"/>
                <w:lang w:val="en-US"/>
              </w:rPr>
              <w:t>Avito</w:t>
            </w:r>
            <w:proofErr w:type="spellEnd"/>
          </w:p>
        </w:tc>
      </w:tr>
    </w:tbl>
    <w:p w14:paraId="51ADA255" w14:textId="77777777" w:rsidR="00D303D0" w:rsidRPr="0031167A" w:rsidRDefault="00D303D0" w:rsidP="000E43DF">
      <w:pPr>
        <w:spacing w:after="0" w:line="240" w:lineRule="auto"/>
        <w:rPr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32D54" w:rsidRPr="0031167A" w14:paraId="411EBEDF" w14:textId="77777777" w:rsidTr="000832E7">
        <w:tc>
          <w:tcPr>
            <w:tcW w:w="392" w:type="dxa"/>
            <w:shd w:val="clear" w:color="auto" w:fill="92CDDC" w:themeFill="accent5" w:themeFillTint="99"/>
          </w:tcPr>
          <w:p w14:paraId="0D3986FA" w14:textId="77777777" w:rsidR="00532D54" w:rsidRPr="0031167A" w:rsidRDefault="00532D54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72FBCE1A" w14:textId="40A77E33" w:rsidR="00532D54" w:rsidRPr="0031167A" w:rsidRDefault="00DC65CB" w:rsidP="00904B7A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Продвижение на </w:t>
            </w:r>
            <w:proofErr w:type="spellStart"/>
            <w:r>
              <w:rPr>
                <w:sz w:val="28"/>
                <w:szCs w:val="32"/>
              </w:rPr>
              <w:t>Яндекс.Картах</w:t>
            </w:r>
            <w:proofErr w:type="spellEnd"/>
          </w:p>
        </w:tc>
      </w:tr>
    </w:tbl>
    <w:p w14:paraId="538D3B91" w14:textId="77777777" w:rsidR="001F5BCF" w:rsidRPr="0031167A" w:rsidRDefault="001F5BCF" w:rsidP="000E43DF">
      <w:pPr>
        <w:spacing w:after="0" w:line="240" w:lineRule="auto"/>
        <w:rPr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9"/>
        <w:gridCol w:w="13892"/>
      </w:tblGrid>
      <w:tr w:rsidR="00532D54" w:rsidRPr="0031167A" w14:paraId="23481892" w14:textId="77777777" w:rsidTr="000832E7">
        <w:tc>
          <w:tcPr>
            <w:tcW w:w="392" w:type="dxa"/>
            <w:shd w:val="clear" w:color="auto" w:fill="92CDDC" w:themeFill="accent5" w:themeFillTint="99"/>
          </w:tcPr>
          <w:p w14:paraId="6C32F93F" w14:textId="77777777" w:rsidR="00532D54" w:rsidRPr="0031167A" w:rsidRDefault="00532D54" w:rsidP="00904B7A">
            <w:pPr>
              <w:rPr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14:paraId="7A90E257" w14:textId="4DEBF98C" w:rsidR="00DC65CB" w:rsidRPr="0031167A" w:rsidRDefault="00DC65CB" w:rsidP="00904B7A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Продвижение в поисковых подсказках Яндекса</w:t>
            </w:r>
          </w:p>
        </w:tc>
      </w:tr>
    </w:tbl>
    <w:p w14:paraId="53618029" w14:textId="5500A2E4" w:rsidR="00DC65CB" w:rsidRPr="000E43DF" w:rsidRDefault="00DC65CB" w:rsidP="00DC65CB">
      <w:pPr>
        <w:spacing w:before="360" w:after="360"/>
        <w:rPr>
          <w:sz w:val="40"/>
          <w:szCs w:val="40"/>
        </w:rPr>
      </w:pPr>
      <w:r>
        <w:rPr>
          <w:sz w:val="40"/>
          <w:szCs w:val="40"/>
        </w:rPr>
        <w:t>Пожелания</w:t>
      </w:r>
    </w:p>
    <w:p w14:paraId="6F32869E" w14:textId="64528445" w:rsidR="00DC65CB" w:rsidRDefault="00DC65CB" w:rsidP="00DC65CB">
      <w:pPr>
        <w:rPr>
          <w:sz w:val="28"/>
          <w:szCs w:val="32"/>
        </w:rPr>
      </w:pPr>
      <w:r>
        <w:rPr>
          <w:sz w:val="28"/>
          <w:szCs w:val="32"/>
        </w:rPr>
        <w:t>Напишите в данной строке ваши пожелания и комментарии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76"/>
      </w:tblGrid>
      <w:tr w:rsidR="00DC65CB" w14:paraId="5197EE4B" w14:textId="77777777" w:rsidTr="000832E7">
        <w:tc>
          <w:tcPr>
            <w:tcW w:w="14502" w:type="dxa"/>
            <w:shd w:val="clear" w:color="auto" w:fill="92CDDC" w:themeFill="accent5" w:themeFillTint="99"/>
          </w:tcPr>
          <w:p w14:paraId="5ACBA579" w14:textId="77777777" w:rsidR="00DC65CB" w:rsidRDefault="00DC65CB" w:rsidP="00DC65CB">
            <w:pPr>
              <w:rPr>
                <w:sz w:val="28"/>
                <w:szCs w:val="32"/>
              </w:rPr>
            </w:pPr>
          </w:p>
        </w:tc>
      </w:tr>
    </w:tbl>
    <w:p w14:paraId="1FE36159" w14:textId="325C3CC8" w:rsidR="00532D54" w:rsidRPr="00DC65CB" w:rsidRDefault="00F56169" w:rsidP="0031167A">
      <w:pPr>
        <w:spacing w:before="2160"/>
        <w:rPr>
          <w:color w:val="31849B" w:themeColor="accent5" w:themeShade="BF"/>
          <w:sz w:val="96"/>
          <w:szCs w:val="96"/>
        </w:rPr>
      </w:pPr>
      <w:r w:rsidRPr="00DC65CB">
        <w:rPr>
          <w:color w:val="31849B" w:themeColor="accent5" w:themeShade="BF"/>
          <w:sz w:val="96"/>
          <w:szCs w:val="96"/>
        </w:rPr>
        <w:lastRenderedPageBreak/>
        <w:t xml:space="preserve">Спасибо за </w:t>
      </w:r>
      <w:r w:rsidR="0031167A" w:rsidRPr="00DC65CB">
        <w:rPr>
          <w:color w:val="31849B" w:themeColor="accent5" w:themeShade="BF"/>
          <w:sz w:val="96"/>
          <w:szCs w:val="96"/>
        </w:rPr>
        <w:t>заполнение брифа!</w:t>
      </w:r>
    </w:p>
    <w:p w14:paraId="711A51AB" w14:textId="34B6B03D" w:rsidR="0031167A" w:rsidRPr="0031167A" w:rsidRDefault="0031167A" w:rsidP="00904B7A">
      <w:pPr>
        <w:rPr>
          <w:sz w:val="36"/>
          <w:szCs w:val="36"/>
        </w:rPr>
      </w:pPr>
      <w:r w:rsidRPr="0031167A">
        <w:rPr>
          <w:sz w:val="36"/>
          <w:szCs w:val="36"/>
        </w:rPr>
        <w:t xml:space="preserve">Сохраните документ и отправьте его </w:t>
      </w:r>
      <w:r w:rsidR="00326D3B">
        <w:rPr>
          <w:sz w:val="36"/>
          <w:szCs w:val="36"/>
        </w:rPr>
        <w:t>менеджеру</w:t>
      </w:r>
    </w:p>
    <w:p w14:paraId="19BC121F" w14:textId="77777777" w:rsidR="0031167A" w:rsidRPr="0031167A" w:rsidRDefault="0031167A" w:rsidP="00904B7A">
      <w:pPr>
        <w:rPr>
          <w:sz w:val="36"/>
          <w:szCs w:val="36"/>
        </w:rPr>
      </w:pPr>
      <w:r w:rsidRPr="0031167A">
        <w:rPr>
          <w:sz w:val="36"/>
          <w:szCs w:val="36"/>
        </w:rPr>
        <w:t>При необходимости можно прикрепить к сообщению другие файлы и документы</w:t>
      </w:r>
    </w:p>
    <w:sectPr w:rsidR="0031167A" w:rsidRPr="0031167A" w:rsidSect="00DC65CB">
      <w:pgSz w:w="16838" w:h="11906" w:orient="landscape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B2260"/>
    <w:multiLevelType w:val="hybridMultilevel"/>
    <w:tmpl w:val="A8204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5290"/>
    <w:multiLevelType w:val="hybridMultilevel"/>
    <w:tmpl w:val="229E6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F0A0B"/>
    <w:multiLevelType w:val="hybridMultilevel"/>
    <w:tmpl w:val="46209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E1F15"/>
    <w:multiLevelType w:val="hybridMultilevel"/>
    <w:tmpl w:val="3286A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66373"/>
    <w:multiLevelType w:val="hybridMultilevel"/>
    <w:tmpl w:val="1ABC2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AF"/>
    <w:rsid w:val="000832E7"/>
    <w:rsid w:val="000E43DF"/>
    <w:rsid w:val="001F5BCF"/>
    <w:rsid w:val="002577C0"/>
    <w:rsid w:val="00306CF5"/>
    <w:rsid w:val="0031167A"/>
    <w:rsid w:val="00326D3B"/>
    <w:rsid w:val="00532D54"/>
    <w:rsid w:val="005B7527"/>
    <w:rsid w:val="00904B7A"/>
    <w:rsid w:val="009767B7"/>
    <w:rsid w:val="00C057F9"/>
    <w:rsid w:val="00C72B9F"/>
    <w:rsid w:val="00D303D0"/>
    <w:rsid w:val="00DC65CB"/>
    <w:rsid w:val="00E308B8"/>
    <w:rsid w:val="00E675E8"/>
    <w:rsid w:val="00E94428"/>
    <w:rsid w:val="00F56169"/>
    <w:rsid w:val="00F6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9BC49"/>
  <w15:docId w15:val="{F0B0DB1D-F755-4DD1-865B-A07CEBCB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B7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B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5BCF"/>
    <w:pPr>
      <w:ind w:left="720"/>
      <w:contextualSpacing/>
    </w:pPr>
  </w:style>
  <w:style w:type="table" w:styleId="a7">
    <w:name w:val="Table Grid"/>
    <w:basedOn w:val="a1"/>
    <w:uiPriority w:val="59"/>
    <w:rsid w:val="001F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C72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o.pr.city/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htt</b:Tag>
    <b:SourceType>InternetSite</b:SourceType>
    <b:Guid>{C2F42E24-0637-45A4-85FB-695E71CF15D3}</b:Guid>
    <b:URL>https://seo.pr.city/</b:URL>
    <b:RefOrder>1</b:RefOrder>
  </b:Source>
</b:Sources>
</file>

<file path=customXml/itemProps1.xml><?xml version="1.0" encoding="utf-8"?>
<ds:datastoreItem xmlns:ds="http://schemas.openxmlformats.org/officeDocument/2006/customXml" ds:itemID="{C2FC8087-9CCB-4D0E-9AC3-9D9CC6745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Славос</dc:creator>
  <cp:lastModifiedBy>Sgt.Helica Sgt.Helica</cp:lastModifiedBy>
  <cp:revision>5</cp:revision>
  <dcterms:created xsi:type="dcterms:W3CDTF">2025-08-28T12:37:00Z</dcterms:created>
  <dcterms:modified xsi:type="dcterms:W3CDTF">2025-08-28T12:49:00Z</dcterms:modified>
</cp:coreProperties>
</file>