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97"/>
        <w:gridCol w:w="7697"/>
      </w:tblGrid>
      <w:tr w:rsidR="00042F4E" w14:paraId="502A1506" w14:textId="77777777">
        <w:trPr>
          <w:jc w:val="center"/>
        </w:trPr>
        <w:tc>
          <w:tcPr>
            <w:tcW w:w="7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7358" w14:textId="77777777" w:rsidR="00042F4E" w:rsidRPr="0065265D" w:rsidRDefault="00611EC7">
            <w:pPr>
              <w:jc w:val="center"/>
              <w:rPr>
                <w:lang w:val="ru-RU"/>
              </w:rPr>
            </w:pPr>
            <w:r w:rsidRPr="0065265D">
              <w:rPr>
                <w:rFonts w:ascii="Georgia" w:eastAsia="Georgia" w:hAnsi="Georgia"/>
                <w:b/>
                <w:color w:val="2E8090"/>
                <w:sz w:val="64"/>
                <w:lang w:val="ru-RU"/>
              </w:rPr>
              <w:t>Бриф на создание сайта</w:t>
            </w:r>
            <w:r w:rsidRPr="0065265D">
              <w:rPr>
                <w:rFonts w:ascii="Georgia" w:eastAsia="Georgia" w:hAnsi="Georgia"/>
                <w:b/>
                <w:color w:val="2E8090"/>
                <w:sz w:val="64"/>
                <w:lang w:val="ru-RU"/>
              </w:rPr>
              <w:br/>
            </w:r>
            <w:r w:rsidRPr="0065265D">
              <w:rPr>
                <w:rFonts w:ascii="Georgia" w:eastAsia="Georgia" w:hAnsi="Georgia"/>
                <w:b/>
                <w:color w:val="2E8090"/>
                <w:sz w:val="58"/>
                <w:lang w:val="ru-RU"/>
              </w:rPr>
              <w:t>на платформе</w:t>
            </w:r>
            <w:r w:rsidRPr="0065265D">
              <w:rPr>
                <w:rFonts w:ascii="Georgia" w:eastAsia="Georgia" w:hAnsi="Georgia"/>
                <w:b/>
                <w:color w:val="2E8090"/>
                <w:sz w:val="58"/>
                <w:lang w:val="ru-RU"/>
              </w:rPr>
              <w:br/>
            </w:r>
            <w:r w:rsidRPr="0065265D">
              <w:rPr>
                <w:rFonts w:ascii="Georgia" w:eastAsia="Georgia" w:hAnsi="Georgia"/>
                <w:b/>
                <w:color w:val="2E8090"/>
                <w:sz w:val="80"/>
                <w:lang w:val="ru-RU"/>
              </w:rPr>
              <w:t xml:space="preserve">Яндекс </w:t>
            </w:r>
            <w:r>
              <w:rPr>
                <w:rFonts w:ascii="Georgia" w:eastAsia="Georgia" w:hAnsi="Georgia"/>
                <w:b/>
                <w:color w:val="2E8090"/>
                <w:sz w:val="80"/>
              </w:rPr>
              <w:t>KIT</w:t>
            </w:r>
            <w:r w:rsidRPr="0065265D">
              <w:rPr>
                <w:rFonts w:ascii="Georgia" w:eastAsia="Georgia" w:hAnsi="Georgia"/>
                <w:b/>
                <w:color w:val="2E8090"/>
                <w:sz w:val="80"/>
                <w:lang w:val="ru-RU"/>
              </w:rPr>
              <w:br/>
            </w:r>
            <w:r w:rsidRPr="0065265D">
              <w:rPr>
                <w:rFonts w:ascii="Georgia" w:eastAsia="Georgia" w:hAnsi="Georgia"/>
                <w:b/>
                <w:color w:val="2E8090"/>
                <w:sz w:val="62"/>
                <w:lang w:val="ru-RU"/>
              </w:rPr>
              <w:t xml:space="preserve">и </w:t>
            </w:r>
            <w:r>
              <w:rPr>
                <w:rFonts w:ascii="Georgia" w:eastAsia="Georgia" w:hAnsi="Georgia"/>
                <w:b/>
                <w:color w:val="2E8090"/>
                <w:sz w:val="62"/>
              </w:rPr>
              <w:t>SEO</w:t>
            </w:r>
            <w:r w:rsidRPr="0065265D">
              <w:rPr>
                <w:rFonts w:ascii="Georgia" w:eastAsia="Georgia" w:hAnsi="Georgia"/>
                <w:b/>
                <w:color w:val="2E8090"/>
                <w:sz w:val="62"/>
                <w:lang w:val="ru-RU"/>
              </w:rPr>
              <w:t>-подготовку</w:t>
            </w:r>
            <w:r w:rsidRPr="0065265D">
              <w:rPr>
                <w:rFonts w:ascii="Georgia" w:eastAsia="Georgia" w:hAnsi="Georgia"/>
                <w:b/>
                <w:color w:val="2E8090"/>
                <w:sz w:val="62"/>
                <w:lang w:val="ru-RU"/>
              </w:rPr>
              <w:br/>
            </w:r>
            <w:r w:rsidRPr="0065265D">
              <w:rPr>
                <w:rFonts w:ascii="Georgia" w:eastAsia="Georgia" w:hAnsi="Georgia"/>
                <w:b/>
                <w:color w:val="2E8090"/>
                <w:sz w:val="60"/>
                <w:lang w:val="ru-RU"/>
              </w:rPr>
              <w:t>от ООО «Пиар Сити»</w:t>
            </w:r>
            <w:r w:rsidRPr="0065265D">
              <w:rPr>
                <w:rFonts w:ascii="Georgia" w:eastAsia="Georgia" w:hAnsi="Georgia"/>
                <w:b/>
                <w:color w:val="2E8090"/>
                <w:sz w:val="60"/>
                <w:lang w:val="ru-RU"/>
              </w:rPr>
              <w:br/>
            </w:r>
          </w:p>
        </w:tc>
        <w:tc>
          <w:tcPr>
            <w:tcW w:w="7697" w:type="dxa"/>
            <w:tcBorders>
              <w:top w:val="nil"/>
              <w:left w:val="nil"/>
              <w:bottom w:val="nil"/>
              <w:right w:val="nil"/>
            </w:tcBorders>
          </w:tcPr>
          <w:p w14:paraId="54FEDB26" w14:textId="77777777" w:rsidR="00042F4E" w:rsidRDefault="00611EC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987B7B" wp14:editId="1EC5F2A8">
                  <wp:extent cx="3749039" cy="2256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9" cy="225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5674F" w14:textId="77777777" w:rsidR="00042F4E" w:rsidRDefault="00042F4E">
      <w:pPr>
        <w:spacing w:after="560" w:line="252" w:lineRule="auto"/>
      </w:pPr>
    </w:p>
    <w:p w14:paraId="280943A0" w14:textId="77777777" w:rsidR="00042F4E" w:rsidRPr="0065265D" w:rsidRDefault="00611EC7">
      <w:pPr>
        <w:spacing w:after="360" w:line="252" w:lineRule="auto"/>
        <w:rPr>
          <w:lang w:val="ru-RU"/>
        </w:rPr>
      </w:pPr>
      <w:r w:rsidRPr="0065265D">
        <w:rPr>
          <w:rFonts w:eastAsia="Arial"/>
          <w:color w:val="111111"/>
          <w:sz w:val="26"/>
          <w:lang w:val="ru-RU"/>
        </w:rPr>
        <w:t>✔</w:t>
      </w:r>
      <w:r>
        <w:rPr>
          <w:rFonts w:eastAsia="Arial"/>
          <w:color w:val="111111"/>
          <w:sz w:val="26"/>
        </w:rPr>
        <w:t>️</w:t>
      </w:r>
      <w:r w:rsidRPr="0065265D">
        <w:rPr>
          <w:rFonts w:eastAsia="Arial"/>
          <w:color w:val="111111"/>
          <w:sz w:val="26"/>
          <w:lang w:val="ru-RU"/>
        </w:rPr>
        <w:t xml:space="preserve"> Заполнение анкеты позволит определить цели и задачи сайта, корректно подготовить магазин к запуску в Яндекс </w:t>
      </w:r>
      <w:r>
        <w:rPr>
          <w:rFonts w:eastAsia="Arial"/>
          <w:color w:val="111111"/>
          <w:sz w:val="26"/>
        </w:rPr>
        <w:t>KIT</w:t>
      </w:r>
      <w:r w:rsidRPr="0065265D">
        <w:rPr>
          <w:rFonts w:eastAsia="Arial"/>
          <w:color w:val="111111"/>
          <w:sz w:val="26"/>
          <w:lang w:val="ru-RU"/>
        </w:rPr>
        <w:t xml:space="preserve">, учесть требования платформы, рассчитать сроки и </w:t>
      </w:r>
      <w:r w:rsidRPr="0065265D">
        <w:rPr>
          <w:rFonts w:eastAsia="Arial"/>
          <w:color w:val="111111"/>
          <w:sz w:val="26"/>
          <w:lang w:val="ru-RU"/>
        </w:rPr>
        <w:t>стоимость работ.</w:t>
      </w:r>
    </w:p>
    <w:p w14:paraId="067429C5" w14:textId="77777777" w:rsidR="00042F4E" w:rsidRPr="0065265D" w:rsidRDefault="00611EC7">
      <w:pPr>
        <w:spacing w:after="240" w:line="252" w:lineRule="auto"/>
        <w:rPr>
          <w:lang w:val="ru-RU"/>
        </w:rPr>
      </w:pPr>
      <w:r w:rsidRPr="0065265D">
        <w:rPr>
          <w:rFonts w:eastAsia="Arial"/>
          <w:color w:val="111111"/>
          <w:sz w:val="24"/>
          <w:lang w:val="ru-RU"/>
        </w:rPr>
        <w:t xml:space="preserve">Для точного понимания задач создания сайта важно заполнить бриф подробно. Ответы помогут подготовить структуру, дизайн, товарный каталог, интеграции, юридические страницы и </w:t>
      </w:r>
      <w:r>
        <w:rPr>
          <w:rFonts w:eastAsia="Arial"/>
          <w:color w:val="111111"/>
          <w:sz w:val="24"/>
        </w:rPr>
        <w:t>SEO</w:t>
      </w:r>
      <w:r w:rsidRPr="0065265D">
        <w:rPr>
          <w:rFonts w:eastAsia="Arial"/>
          <w:color w:val="111111"/>
          <w:sz w:val="24"/>
          <w:lang w:val="ru-RU"/>
        </w:rPr>
        <w:t>-основу интернет-магазина.</w:t>
      </w:r>
    </w:p>
    <w:p w14:paraId="31731979" w14:textId="77777777" w:rsidR="00042F4E" w:rsidRPr="0065265D" w:rsidRDefault="00611EC7">
      <w:pPr>
        <w:spacing w:after="600" w:line="252" w:lineRule="auto"/>
        <w:rPr>
          <w:lang w:val="ru-RU"/>
        </w:rPr>
      </w:pPr>
      <w:r w:rsidRPr="0065265D">
        <w:rPr>
          <w:rFonts w:eastAsia="Arial"/>
          <w:color w:val="111111"/>
          <w:sz w:val="24"/>
          <w:lang w:val="ru-RU"/>
        </w:rPr>
        <w:t>Заполненный бриф отправьте менеджеру</w:t>
      </w:r>
      <w:r w:rsidRPr="0065265D">
        <w:rPr>
          <w:rFonts w:eastAsia="Arial"/>
          <w:color w:val="111111"/>
          <w:sz w:val="24"/>
          <w:lang w:val="ru-RU"/>
        </w:rPr>
        <w:t xml:space="preserve"> ООО «Пиар Сити». При необходимости приложите логотип, фирменный стиль, выгрузку товаров, ссылки на маркетплейсы, доступы к домену и другие материалы.</w:t>
      </w:r>
    </w:p>
    <w:p w14:paraId="27A5058F" w14:textId="77777777" w:rsidR="00042F4E" w:rsidRDefault="00611EC7">
      <w:pPr>
        <w:spacing w:after="120" w:line="252" w:lineRule="auto"/>
        <w:jc w:val="center"/>
      </w:pPr>
      <w:proofErr w:type="spellStart"/>
      <w:proofErr w:type="gramStart"/>
      <w:r>
        <w:rPr>
          <w:rFonts w:eastAsia="Arial"/>
          <w:color w:val="2E8090"/>
          <w:sz w:val="28"/>
        </w:rPr>
        <w:t>seo.pr.city</w:t>
      </w:r>
      <w:proofErr w:type="spellEnd"/>
      <w:proofErr w:type="gramEnd"/>
    </w:p>
    <w:p w14:paraId="00D3072F" w14:textId="77777777" w:rsidR="00042F4E" w:rsidRDefault="00611EC7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14:paraId="0AF2F12D" w14:textId="77777777">
        <w:trPr>
          <w:trHeight w:hRule="exact" w:val="230"/>
          <w:jc w:val="center"/>
        </w:trPr>
        <w:tc>
          <w:tcPr>
            <w:tcW w:w="15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AD2DD"/>
          </w:tcPr>
          <w:p w14:paraId="3AC74D72" w14:textId="77777777" w:rsidR="00042F4E" w:rsidRDefault="00042F4E">
            <w:pPr>
              <w:spacing w:after="0"/>
            </w:pPr>
          </w:p>
        </w:tc>
      </w:tr>
    </w:tbl>
    <w:p w14:paraId="251AF35D" w14:textId="77777777" w:rsidR="00042F4E" w:rsidRDefault="00042F4E">
      <w:pPr>
        <w:spacing w:after="140" w:line="252" w:lineRule="auto"/>
      </w:pPr>
    </w:p>
    <w:p w14:paraId="15F6EA1D" w14:textId="77777777" w:rsidR="00042F4E" w:rsidRDefault="00611EC7">
      <w:pPr>
        <w:spacing w:after="280" w:line="252" w:lineRule="auto"/>
      </w:pPr>
      <w:r>
        <w:rPr>
          <w:rFonts w:eastAsia="Arial"/>
          <w:color w:val="111111"/>
          <w:sz w:val="44"/>
        </w:rPr>
        <w:t>Общая информация</w:t>
      </w:r>
    </w:p>
    <w:p w14:paraId="3C801E45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  <w:sz w:val="24"/>
        </w:rPr>
        <w:t>1. Название организации / бренда</w:t>
      </w:r>
    </w:p>
    <w:p w14:paraId="1A161EB3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Полное и/или сокращенное </w:t>
      </w:r>
      <w:r w:rsidRPr="0065265D">
        <w:rPr>
          <w:rFonts w:eastAsia="Arial"/>
          <w:color w:val="5A5A5A"/>
          <w:sz w:val="19"/>
          <w:lang w:val="ru-RU"/>
        </w:rPr>
        <w:t>название компании, как должно отображаться на сайте.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BC8D5AA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DA4868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2B9833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1EBD87C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2. ИНН</w:t>
      </w:r>
    </w:p>
    <w:p w14:paraId="1FDCB80F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Обязательное поле для Яндекс </w:t>
      </w:r>
      <w:r>
        <w:rPr>
          <w:rFonts w:eastAsia="Arial"/>
          <w:color w:val="5A5A5A"/>
          <w:sz w:val="19"/>
        </w:rPr>
        <w:t>KIT</w:t>
      </w:r>
      <w:r w:rsidRPr="0065265D">
        <w:rPr>
          <w:rFonts w:eastAsia="Arial"/>
          <w:color w:val="5A5A5A"/>
          <w:sz w:val="19"/>
          <w:lang w:val="ru-RU"/>
        </w:rPr>
        <w:t>. Укажите корректный ИНН организации или ИП.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692FE670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18DD4F6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6DA8474D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BC45566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3. Организационно-правовая форма</w:t>
      </w:r>
    </w:p>
    <w:p w14:paraId="660D10C8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Выберите: ИП / ООО / АО / другое. Для Яндекс </w:t>
      </w:r>
      <w:r>
        <w:rPr>
          <w:rFonts w:eastAsia="Arial"/>
          <w:color w:val="5A5A5A"/>
          <w:sz w:val="19"/>
        </w:rPr>
        <w:t>KIT</w:t>
      </w:r>
      <w:r w:rsidRPr="0065265D">
        <w:rPr>
          <w:rFonts w:eastAsia="Arial"/>
          <w:color w:val="5A5A5A"/>
          <w:sz w:val="19"/>
          <w:lang w:val="ru-RU"/>
        </w:rPr>
        <w:t xml:space="preserve"> сервис доступен ИП и </w:t>
      </w:r>
      <w:r w:rsidRPr="0065265D">
        <w:rPr>
          <w:rFonts w:eastAsia="Arial"/>
          <w:color w:val="5A5A5A"/>
          <w:sz w:val="19"/>
          <w:lang w:val="ru-RU"/>
        </w:rPr>
        <w:t>юридическим лицам.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A19B1BE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1E49A3B2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16C483D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0C02A354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4. ОГРН / ОГРНИП и юридический адрес</w:t>
      </w:r>
    </w:p>
    <w:p w14:paraId="5C408749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Эти данные потребуются для страницы «О компании» или «Контакты» и юридических страниц.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4652191F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292D715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569A819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006A7B11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5. Сайт компании / текущий домен</w:t>
      </w:r>
    </w:p>
    <w:p w14:paraId="0FFFDC4C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Если сайта нет, укажите планируемый домен или отметьте, что домен нужно </w:t>
      </w:r>
      <w:r w:rsidRPr="0065265D">
        <w:rPr>
          <w:rFonts w:eastAsia="Arial"/>
          <w:color w:val="5A5A5A"/>
          <w:sz w:val="19"/>
          <w:lang w:val="ru-RU"/>
        </w:rPr>
        <w:t>подобрать.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12DED49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5B30E06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79F4D74B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40F446EA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6. Область деятельности и основные товары</w:t>
      </w:r>
    </w:p>
    <w:p w14:paraId="765163C9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Опишите сферу, категории товаров, ассортимент, средний чек, сезонность, особенности продаж.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55AE84A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2B6DFBA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7B8E3D70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AD7FABC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188A7BDC" w14:textId="77777777">
        <w:trPr>
          <w:trHeight w:hRule="exact" w:val="230"/>
          <w:jc w:val="center"/>
        </w:trPr>
        <w:tc>
          <w:tcPr>
            <w:tcW w:w="15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AD2DD"/>
          </w:tcPr>
          <w:p w14:paraId="6ABABA50" w14:textId="77777777" w:rsidR="00042F4E" w:rsidRPr="0065265D" w:rsidRDefault="00042F4E">
            <w:pPr>
              <w:spacing w:after="0"/>
              <w:rPr>
                <w:lang w:val="ru-RU"/>
              </w:rPr>
            </w:pPr>
          </w:p>
        </w:tc>
      </w:tr>
    </w:tbl>
    <w:p w14:paraId="13BE76E0" w14:textId="77777777" w:rsidR="00042F4E" w:rsidRPr="0065265D" w:rsidRDefault="00042F4E">
      <w:pPr>
        <w:spacing w:after="140" w:line="252" w:lineRule="auto"/>
        <w:rPr>
          <w:lang w:val="ru-RU"/>
        </w:rPr>
      </w:pPr>
    </w:p>
    <w:p w14:paraId="0CE31B96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t>Контакты, ответственность и доступы</w:t>
      </w:r>
    </w:p>
    <w:p w14:paraId="7FA60368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1. Контактные данные компании</w:t>
      </w:r>
    </w:p>
    <w:p w14:paraId="1EDDBCA5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Телефон, </w:t>
      </w:r>
      <w:r>
        <w:rPr>
          <w:rFonts w:eastAsia="Arial"/>
          <w:color w:val="5A5A5A"/>
          <w:sz w:val="19"/>
        </w:rPr>
        <w:t>e</w:t>
      </w:r>
      <w:r w:rsidRPr="0065265D">
        <w:rPr>
          <w:rFonts w:eastAsia="Arial"/>
          <w:color w:val="5A5A5A"/>
          <w:sz w:val="19"/>
          <w:lang w:val="ru-RU"/>
        </w:rPr>
        <w:t>-</w:t>
      </w:r>
      <w:r>
        <w:rPr>
          <w:rFonts w:eastAsia="Arial"/>
          <w:color w:val="5A5A5A"/>
          <w:sz w:val="19"/>
        </w:rPr>
        <w:t>mail</w:t>
      </w:r>
      <w:r w:rsidRPr="0065265D">
        <w:rPr>
          <w:rFonts w:eastAsia="Arial"/>
          <w:color w:val="5A5A5A"/>
          <w:sz w:val="19"/>
          <w:lang w:val="ru-RU"/>
        </w:rPr>
        <w:t xml:space="preserve">, адрес, </w:t>
      </w:r>
      <w:r w:rsidRPr="0065265D">
        <w:rPr>
          <w:rFonts w:eastAsia="Arial"/>
          <w:color w:val="5A5A5A"/>
          <w:sz w:val="19"/>
          <w:lang w:val="ru-RU"/>
        </w:rPr>
        <w:t>мессенджеры, режим работы.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E17DDE2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B9AD631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4A7F6E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AB7C08E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2. Ответственное лицо со стороны клиента</w:t>
      </w:r>
    </w:p>
    <w:p w14:paraId="6662C9BF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ФИО, должность, телефон, </w:t>
      </w:r>
      <w:r>
        <w:rPr>
          <w:rFonts w:eastAsia="Arial"/>
          <w:color w:val="5A5A5A"/>
          <w:sz w:val="19"/>
        </w:rPr>
        <w:t>e</w:t>
      </w:r>
      <w:r w:rsidRPr="0065265D">
        <w:rPr>
          <w:rFonts w:eastAsia="Arial"/>
          <w:color w:val="5A5A5A"/>
          <w:sz w:val="19"/>
          <w:lang w:val="ru-RU"/>
        </w:rPr>
        <w:t>-</w:t>
      </w:r>
      <w:r>
        <w:rPr>
          <w:rFonts w:eastAsia="Arial"/>
          <w:color w:val="5A5A5A"/>
          <w:sz w:val="19"/>
        </w:rPr>
        <w:t>mail</w:t>
      </w:r>
      <w:r w:rsidRPr="0065265D">
        <w:rPr>
          <w:rFonts w:eastAsia="Arial"/>
          <w:color w:val="5A5A5A"/>
          <w:sz w:val="19"/>
          <w:lang w:val="ru-RU"/>
        </w:rPr>
        <w:t>, мессенджер.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6C4D4F01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6E28D22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6CDCCABA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D5A3B07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 xml:space="preserve">3. Аккаунт Яндекс </w:t>
      </w:r>
      <w:r>
        <w:rPr>
          <w:rFonts w:eastAsia="Arial"/>
          <w:b/>
          <w:color w:val="111111"/>
          <w:sz w:val="24"/>
        </w:rPr>
        <w:t>ID</w:t>
      </w:r>
      <w:r w:rsidRPr="0065265D">
        <w:rPr>
          <w:rFonts w:eastAsia="Arial"/>
          <w:b/>
          <w:color w:val="111111"/>
          <w:sz w:val="24"/>
          <w:lang w:val="ru-RU"/>
        </w:rPr>
        <w:t xml:space="preserve"> владельца магазина</w:t>
      </w:r>
    </w:p>
    <w:p w14:paraId="39976651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Укажите почту Яндекс </w:t>
      </w:r>
      <w:r>
        <w:rPr>
          <w:rFonts w:eastAsia="Arial"/>
          <w:color w:val="5A5A5A"/>
          <w:sz w:val="19"/>
        </w:rPr>
        <w:t>ID</w:t>
      </w:r>
      <w:r w:rsidRPr="0065265D">
        <w:rPr>
          <w:rFonts w:eastAsia="Arial"/>
          <w:color w:val="5A5A5A"/>
          <w:sz w:val="19"/>
          <w:lang w:val="ru-RU"/>
        </w:rPr>
        <w:t>, на которую будет создан или уже создан магазин.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FFA4BFB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003D052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041AE3C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72C5F1AF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 xml:space="preserve">4. Кто будет </w:t>
      </w:r>
      <w:r w:rsidRPr="0065265D">
        <w:rPr>
          <w:rFonts w:eastAsia="Arial"/>
          <w:b/>
          <w:color w:val="111111"/>
          <w:sz w:val="24"/>
          <w:lang w:val="ru-RU"/>
        </w:rPr>
        <w:t xml:space="preserve">иметь доступ к кабинету Яндекс </w:t>
      </w:r>
      <w:r>
        <w:rPr>
          <w:rFonts w:eastAsia="Arial"/>
          <w:b/>
          <w:color w:val="111111"/>
          <w:sz w:val="24"/>
        </w:rPr>
        <w:t>KIT</w:t>
      </w:r>
    </w:p>
    <w:p w14:paraId="2ED5C821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Укажите </w:t>
      </w:r>
      <w:r>
        <w:rPr>
          <w:rFonts w:eastAsia="Arial"/>
          <w:color w:val="5A5A5A"/>
          <w:sz w:val="19"/>
        </w:rPr>
        <w:t>e</w:t>
      </w:r>
      <w:r w:rsidRPr="0065265D">
        <w:rPr>
          <w:rFonts w:eastAsia="Arial"/>
          <w:color w:val="5A5A5A"/>
          <w:sz w:val="19"/>
          <w:lang w:val="ru-RU"/>
        </w:rPr>
        <w:t>-</w:t>
      </w:r>
      <w:r>
        <w:rPr>
          <w:rFonts w:eastAsia="Arial"/>
          <w:color w:val="5A5A5A"/>
          <w:sz w:val="19"/>
        </w:rPr>
        <w:t>mail</w:t>
      </w:r>
      <w:r w:rsidRPr="0065265D">
        <w:rPr>
          <w:rFonts w:eastAsia="Arial"/>
          <w:color w:val="5A5A5A"/>
          <w:sz w:val="19"/>
          <w:lang w:val="ru-RU"/>
        </w:rPr>
        <w:t xml:space="preserve"> пользователей и роли: владелец, администратор, менеджер заказов, контент-менеджер.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6405C331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A6B5E19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C1E0E09" w14:textId="77777777" w:rsidR="00042F4E" w:rsidRPr="0065265D" w:rsidRDefault="00042F4E">
      <w:pPr>
        <w:spacing w:after="40" w:line="252" w:lineRule="auto"/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6261568" w14:textId="77777777">
        <w:trPr>
          <w:jc w:val="center"/>
        </w:trPr>
        <w:tc>
          <w:tcPr>
            <w:tcW w:w="15394" w:type="dxa"/>
            <w:tcBorders>
              <w:top w:val="single" w:sz="10" w:space="0" w:color="2E8090"/>
              <w:left w:val="single" w:sz="10" w:space="0" w:color="2E8090"/>
              <w:bottom w:val="single" w:sz="10" w:space="0" w:color="2E8090"/>
              <w:right w:val="single" w:sz="10" w:space="0" w:color="2E8090"/>
            </w:tcBorders>
            <w:shd w:val="clear" w:color="auto" w:fill="DFF3F7"/>
          </w:tcPr>
          <w:p w14:paraId="380D43F0" w14:textId="77777777" w:rsidR="00042F4E" w:rsidRPr="0065265D" w:rsidRDefault="00611EC7">
            <w:pPr>
              <w:spacing w:after="40"/>
              <w:rPr>
                <w:lang w:val="ru-RU"/>
              </w:rPr>
            </w:pPr>
            <w:r w:rsidRPr="0065265D">
              <w:rPr>
                <w:rFonts w:eastAsia="Arial"/>
                <w:b/>
                <w:color w:val="2E8090"/>
                <w:sz w:val="21"/>
                <w:lang w:val="ru-RU"/>
              </w:rPr>
              <w:t xml:space="preserve">Важно для Яндекс </w:t>
            </w:r>
            <w:r>
              <w:rPr>
                <w:rFonts w:eastAsia="Arial"/>
                <w:b/>
                <w:color w:val="2E8090"/>
                <w:sz w:val="21"/>
              </w:rPr>
              <w:t>KIT</w:t>
            </w:r>
          </w:p>
          <w:p w14:paraId="6FF431C4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Для добавления пользователей в Яндекс </w:t>
            </w:r>
            <w:r>
              <w:rPr>
                <w:rFonts w:eastAsia="Arial"/>
                <w:color w:val="111111"/>
                <w:sz w:val="19"/>
              </w:rPr>
              <w:t>KIT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 в разделе «Пользователи и роли» указывается почта с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доменом </w:t>
            </w:r>
            <w:proofErr w:type="spellStart"/>
            <w:r>
              <w:rPr>
                <w:rFonts w:eastAsia="Arial"/>
                <w:color w:val="111111"/>
                <w:sz w:val="19"/>
              </w:rPr>
              <w:t>yandex</w:t>
            </w:r>
            <w:proofErr w:type="spellEnd"/>
            <w:r w:rsidRPr="0065265D">
              <w:rPr>
                <w:rFonts w:eastAsia="Arial"/>
                <w:color w:val="111111"/>
                <w:sz w:val="19"/>
                <w:lang w:val="ru-RU"/>
              </w:rPr>
              <w:t>.</w:t>
            </w:r>
            <w:proofErr w:type="spellStart"/>
            <w:r>
              <w:rPr>
                <w:rFonts w:eastAsia="Arial"/>
                <w:color w:val="111111"/>
                <w:sz w:val="19"/>
              </w:rPr>
              <w:t>ru</w:t>
            </w:r>
            <w:proofErr w:type="spellEnd"/>
            <w:r w:rsidRPr="0065265D">
              <w:rPr>
                <w:rFonts w:eastAsia="Arial"/>
                <w:color w:val="111111"/>
                <w:sz w:val="19"/>
                <w:lang w:val="ru-RU"/>
              </w:rPr>
              <w:t>. Заранее подготовьте список аккаунтов и ответственных.</w:t>
            </w:r>
          </w:p>
        </w:tc>
      </w:tr>
    </w:tbl>
    <w:p w14:paraId="7E0FEB27" w14:textId="77777777" w:rsidR="00042F4E" w:rsidRDefault="00042F4E">
      <w:pPr>
        <w:spacing w:after="40" w:line="252" w:lineRule="auto"/>
      </w:pPr>
    </w:p>
    <w:p w14:paraId="43BD3619" w14:textId="77777777" w:rsidR="00042F4E" w:rsidRDefault="00611EC7">
      <w:r>
        <w:br w:type="page"/>
      </w:r>
    </w:p>
    <w:p w14:paraId="28600F64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 xml:space="preserve">Проверочный чек-лист требований Яндекс </w:t>
      </w:r>
      <w:r>
        <w:rPr>
          <w:rFonts w:eastAsia="Arial"/>
          <w:color w:val="111111"/>
          <w:sz w:val="44"/>
        </w:rPr>
        <w:t>KIT</w:t>
      </w:r>
    </w:p>
    <w:p w14:paraId="083B3949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Отметьте пункты, которые уже выполняются. Если есть сомнения, оставьте комментарий в поле ниже.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162"/>
        <w:gridCol w:w="492"/>
        <w:gridCol w:w="7204"/>
      </w:tblGrid>
      <w:tr w:rsidR="00042F4E" w:rsidRPr="0065265D" w14:paraId="3784DDA6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31163B5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0DD1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Компания является ИП или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юридическим лицом.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7BDD674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8FD9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Продаются физические товары, а не услуги или цифровые продукты.</w:t>
            </w:r>
          </w:p>
        </w:tc>
      </w:tr>
      <w:tr w:rsidR="00042F4E" w:rsidRPr="0065265D" w14:paraId="2538EBD8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F37FCD9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FEFB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Ассортимент не относится к запрещенным или неподходящим категориям Яндекс </w:t>
            </w:r>
            <w:r>
              <w:rPr>
                <w:rFonts w:eastAsia="Arial"/>
                <w:color w:val="111111"/>
                <w:sz w:val="19"/>
              </w:rPr>
              <w:t>KIT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5A19741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A208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Магазин ориентирован на покупателей из России.</w:t>
            </w:r>
          </w:p>
        </w:tc>
      </w:tr>
      <w:tr w:rsidR="00042F4E" w:rsidRPr="0065265D" w14:paraId="2C799D78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3BC7644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DC67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На сайте будет корзина, доступная всем по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сетителям без авторизации.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841431F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BEB9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Оформление заказа выполняется на сайте без перехода в другой интернет-магазин.</w:t>
            </w:r>
          </w:p>
        </w:tc>
      </w:tr>
      <w:tr w:rsidR="00042F4E" w:rsidRPr="0065265D" w14:paraId="180CE099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09ACB66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FAD8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Цены видны для большей части товаров без регистрации.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B9914CD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B844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Условия покупки и цены не меняются после оформления заказа.</w:t>
            </w:r>
          </w:p>
        </w:tc>
      </w:tr>
      <w:tr w:rsidR="00042F4E" w:rsidRPr="0065265D" w14:paraId="02BEF820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1110388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49DA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Сайт и домен работают без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ошибок сервера и ограничений.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63B1B0B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4F95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На сайте будут указаны достоверные реквизиты продавца.</w:t>
            </w:r>
          </w:p>
        </w:tc>
      </w:tr>
      <w:tr w:rsidR="00042F4E" w:rsidRPr="0065265D" w14:paraId="05FE8304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34193CD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17D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Телефон на сайте доступен в рабочее время.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B2E462E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0E5C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Заказы смогут подтверждаться в течение 24 часов в рабочее время.</w:t>
            </w:r>
          </w:p>
        </w:tc>
      </w:tr>
    </w:tbl>
    <w:p w14:paraId="0FF4EEA6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427400A4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 xml:space="preserve">Комментарий по соответствию требованиям Яндекс </w:t>
      </w:r>
      <w:r>
        <w:rPr>
          <w:rFonts w:eastAsia="Arial"/>
          <w:b/>
          <w:color w:val="111111"/>
        </w:rPr>
        <w:t>KIT</w:t>
      </w:r>
    </w:p>
    <w:p w14:paraId="77495F1A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Напишите, какие пункты нужно дополнительно проверить или подготовить.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78F73D8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4D26C3E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55BFFD5" w14:textId="77777777" w:rsidR="00042F4E" w:rsidRPr="0065265D" w:rsidRDefault="00042F4E">
      <w:pPr>
        <w:spacing w:after="40" w:line="252" w:lineRule="auto"/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49A22190" w14:textId="77777777">
        <w:trPr>
          <w:jc w:val="center"/>
        </w:trPr>
        <w:tc>
          <w:tcPr>
            <w:tcW w:w="15394" w:type="dxa"/>
            <w:tcBorders>
              <w:top w:val="single" w:sz="10" w:space="0" w:color="2E8090"/>
              <w:left w:val="single" w:sz="10" w:space="0" w:color="2E8090"/>
              <w:bottom w:val="single" w:sz="10" w:space="0" w:color="2E8090"/>
              <w:right w:val="single" w:sz="10" w:space="0" w:color="2E8090"/>
            </w:tcBorders>
            <w:shd w:val="clear" w:color="auto" w:fill="DFF3F7"/>
          </w:tcPr>
          <w:p w14:paraId="75726A76" w14:textId="77777777" w:rsidR="00042F4E" w:rsidRPr="0065265D" w:rsidRDefault="00611EC7">
            <w:pPr>
              <w:spacing w:after="40"/>
              <w:rPr>
                <w:lang w:val="ru-RU"/>
              </w:rPr>
            </w:pPr>
            <w:r w:rsidRPr="0065265D">
              <w:rPr>
                <w:rFonts w:eastAsia="Arial"/>
                <w:b/>
                <w:color w:val="2E8090"/>
                <w:sz w:val="21"/>
                <w:lang w:val="ru-RU"/>
              </w:rPr>
              <w:t>Что особенно важно</w:t>
            </w:r>
          </w:p>
          <w:p w14:paraId="416B3A2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Форма обратной связи не заменяет корзину. Добавление товара в корзину не должно требовать авторизации. Если магазин продает только юрлицам или оптом, это нужно ука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зать заранее.</w:t>
            </w:r>
          </w:p>
        </w:tc>
      </w:tr>
    </w:tbl>
    <w:p w14:paraId="6BEE6AC6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3483297D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3494CDC8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Цели, аудитория и функции сайта</w:t>
      </w:r>
    </w:p>
    <w:p w14:paraId="4BA745A7" w14:textId="77777777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>1. Тип проекта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162"/>
        <w:gridCol w:w="492"/>
        <w:gridCol w:w="7204"/>
      </w:tblGrid>
      <w:tr w:rsidR="00042F4E" w14:paraId="312104A4" w14:textId="77777777" w:rsidTr="0065265D">
        <w:trPr>
          <w:trHeight w:val="389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B27E2E5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531D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21"/>
                <w:lang w:val="ru-RU"/>
              </w:rPr>
              <w:t xml:space="preserve">Интернет-магазин на Яндекс </w:t>
            </w:r>
            <w:r>
              <w:rPr>
                <w:rFonts w:eastAsia="Arial"/>
                <w:color w:val="111111"/>
                <w:sz w:val="21"/>
              </w:rPr>
              <w:t>KIT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FD97D57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4B8C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Корпоративный сайт с каталогом</w:t>
            </w:r>
          </w:p>
        </w:tc>
      </w:tr>
      <w:tr w:rsidR="00042F4E" w14:paraId="21D4FD66" w14:textId="77777777" w:rsidTr="0065265D">
        <w:trPr>
          <w:trHeight w:val="389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ABBC5B1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076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Каталог с заявками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CD47D57" w14:textId="77777777" w:rsidR="00042F4E" w:rsidRDefault="00042F4E">
            <w:pPr>
              <w:jc w:val="center"/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4FBD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Магазин для розничных покупателей</w:t>
            </w:r>
          </w:p>
        </w:tc>
      </w:tr>
      <w:tr w:rsidR="00042F4E" w14:paraId="54A74D35" w14:textId="77777777" w:rsidTr="0065265D">
        <w:trPr>
          <w:trHeight w:val="389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309EFBA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527E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Магазин для оптовых покупателей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4EF6DCB" w14:textId="77777777" w:rsidR="00042F4E" w:rsidRDefault="00042F4E">
            <w:pPr>
              <w:jc w:val="center"/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3A9D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Другое</w:t>
            </w:r>
          </w:p>
        </w:tc>
      </w:tr>
    </w:tbl>
    <w:p w14:paraId="3149DBC6" w14:textId="77777777" w:rsidR="00042F4E" w:rsidRDefault="00042F4E">
      <w:pPr>
        <w:spacing w:after="40" w:line="252" w:lineRule="auto"/>
      </w:pPr>
    </w:p>
    <w:p w14:paraId="7980F585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 xml:space="preserve">2. Основные цели </w:t>
      </w:r>
      <w:r>
        <w:rPr>
          <w:rFonts w:eastAsia="Arial"/>
          <w:b/>
          <w:color w:val="111111"/>
        </w:rPr>
        <w:t>сайта</w:t>
      </w:r>
    </w:p>
    <w:p w14:paraId="6357F12A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Например: продажи, сбор заявок, рост доверия к бренду, запуск канала продаж, </w:t>
      </w:r>
      <w:r>
        <w:rPr>
          <w:rFonts w:eastAsia="Arial"/>
          <w:color w:val="5A5A5A"/>
          <w:sz w:val="19"/>
        </w:rPr>
        <w:t>SEO</w:t>
      </w:r>
      <w:r w:rsidRPr="0065265D">
        <w:rPr>
          <w:rFonts w:eastAsia="Arial"/>
          <w:color w:val="5A5A5A"/>
          <w:sz w:val="19"/>
          <w:lang w:val="ru-RU"/>
        </w:rPr>
        <w:t>-трафик.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8FFC6C5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FCBD038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57791F8C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CBC2F99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3. Кто является покупателем продукта / услуги?</w:t>
      </w:r>
    </w:p>
    <w:p w14:paraId="3A7AF672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Опишите сегменты аудитории, потребности, возражения, географию и сценарии покупки.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0FE7AC8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1A4D428A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5DB90B8B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EFCB8E0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 xml:space="preserve">4. Уникальные </w:t>
      </w:r>
      <w:r w:rsidRPr="0065265D">
        <w:rPr>
          <w:rFonts w:eastAsia="Arial"/>
          <w:b/>
          <w:color w:val="111111"/>
          <w:lang w:val="ru-RU"/>
        </w:rPr>
        <w:t>преимущества</w:t>
      </w:r>
    </w:p>
    <w:p w14:paraId="604D39FF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Почему выбирают именно вас: цена, качество, доставка, ассортимент, экспертиза, гарантия, сервис.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A520D82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0DB6D69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78DCFABB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08BD537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5. География продаж и доставки</w:t>
      </w:r>
    </w:p>
    <w:p w14:paraId="1F7F6D6F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Города, регионы, доставка по России, самовывоз, ограничения по регионам.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71FC9460" w14:textId="77777777">
        <w:trPr>
          <w:trHeight w:hRule="exact" w:val="34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695F59E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1D508F6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4C57000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507895EF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 xml:space="preserve">Товары, цены, остатки и </w:t>
      </w:r>
      <w:r w:rsidRPr="0065265D">
        <w:rPr>
          <w:rFonts w:eastAsia="Arial"/>
          <w:color w:val="111111"/>
          <w:sz w:val="44"/>
          <w:lang w:val="ru-RU"/>
        </w:rPr>
        <w:t>источник выгрузки</w:t>
      </w:r>
    </w:p>
    <w:p w14:paraId="3D1CCC43" w14:textId="10F78CB4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 xml:space="preserve">1. Откуда </w:t>
      </w:r>
      <w:r w:rsidR="0065265D">
        <w:rPr>
          <w:rFonts w:eastAsia="Arial"/>
          <w:b/>
          <w:color w:val="111111"/>
          <w:sz w:val="26"/>
          <w:lang w:val="ru-RU"/>
        </w:rPr>
        <w:t>вы</w:t>
      </w:r>
      <w:r w:rsidRPr="0065265D">
        <w:rPr>
          <w:rFonts w:eastAsia="Arial"/>
          <w:b/>
          <w:color w:val="111111"/>
          <w:sz w:val="26"/>
          <w:lang w:val="ru-RU"/>
        </w:rPr>
        <w:t xml:space="preserve"> планирует выгружать товары?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14"/>
        <w:gridCol w:w="513"/>
        <w:gridCol w:w="3335"/>
        <w:gridCol w:w="492"/>
        <w:gridCol w:w="3356"/>
        <w:gridCol w:w="471"/>
        <w:gridCol w:w="3377"/>
      </w:tblGrid>
      <w:tr w:rsidR="00042F4E" w14:paraId="79F4C5A2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4D50966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467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1С</w:t>
            </w:r>
          </w:p>
        </w:tc>
        <w:tc>
          <w:tcPr>
            <w:tcW w:w="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65A878A" w14:textId="77777777" w:rsidR="00042F4E" w:rsidRDefault="00042F4E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B571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Excel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15370B6" w14:textId="77777777" w:rsidR="00042F4E" w:rsidRDefault="00042F4E">
            <w:pPr>
              <w:jc w:val="center"/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ECF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Wildberries</w:t>
            </w:r>
          </w:p>
        </w:tc>
        <w:tc>
          <w:tcPr>
            <w:tcW w:w="4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5EA29C8" w14:textId="77777777" w:rsidR="00042F4E" w:rsidRDefault="00042F4E">
            <w:pPr>
              <w:jc w:val="center"/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88A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Ozon</w:t>
            </w:r>
          </w:p>
        </w:tc>
      </w:tr>
      <w:tr w:rsidR="00042F4E" w14:paraId="39CE2B45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E4EDCED" w14:textId="77777777" w:rsidR="00042F4E" w:rsidRDefault="00042F4E">
            <w:pPr>
              <w:jc w:val="center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3A59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МойСклад</w:t>
            </w:r>
          </w:p>
        </w:tc>
        <w:tc>
          <w:tcPr>
            <w:tcW w:w="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F9168C2" w14:textId="77777777" w:rsidR="00042F4E" w:rsidRDefault="00042F4E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C13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Яндекс Маркет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F3CC2EE" w14:textId="77777777" w:rsidR="00042F4E" w:rsidRDefault="00042F4E">
            <w:pPr>
              <w:jc w:val="center"/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F28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Вручную в Яндекс KIT</w:t>
            </w:r>
          </w:p>
        </w:tc>
        <w:tc>
          <w:tcPr>
            <w:tcW w:w="4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D7B55F2" w14:textId="77777777" w:rsidR="00042F4E" w:rsidRDefault="00042F4E">
            <w:pPr>
              <w:jc w:val="center"/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1F80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Другой источник</w:t>
            </w:r>
          </w:p>
        </w:tc>
      </w:tr>
    </w:tbl>
    <w:p w14:paraId="355ED1A1" w14:textId="77777777" w:rsidR="00042F4E" w:rsidRDefault="00042F4E">
      <w:pPr>
        <w:spacing w:after="40" w:line="252" w:lineRule="auto"/>
      </w:pPr>
    </w:p>
    <w:p w14:paraId="119CE5FB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2. Подробности по источнику выгрузки товаров</w:t>
      </w:r>
    </w:p>
    <w:p w14:paraId="4B2F9584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Укажите систему, версию, ссылку на кабинет, </w:t>
      </w:r>
      <w:r w:rsidRPr="0065265D">
        <w:rPr>
          <w:rFonts w:eastAsia="Arial"/>
          <w:color w:val="5A5A5A"/>
          <w:sz w:val="19"/>
          <w:lang w:val="ru-RU"/>
        </w:rPr>
        <w:t xml:space="preserve">ответственного, формат файла, наличие </w:t>
      </w:r>
      <w:r>
        <w:rPr>
          <w:rFonts w:eastAsia="Arial"/>
          <w:color w:val="5A5A5A"/>
          <w:sz w:val="19"/>
        </w:rPr>
        <w:t>API</w:t>
      </w:r>
      <w:r w:rsidRPr="0065265D">
        <w:rPr>
          <w:rFonts w:eastAsia="Arial"/>
          <w:color w:val="5A5A5A"/>
          <w:sz w:val="19"/>
          <w:lang w:val="ru-RU"/>
        </w:rPr>
        <w:t>/токенов, периодичность синхронизации.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1D5BC98" w14:textId="77777777">
        <w:trPr>
          <w:trHeight w:hRule="exact" w:val="1037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B87BFCB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1FB0D1C9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D6CD932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3. Количество товаров и категорий</w:t>
      </w:r>
    </w:p>
    <w:p w14:paraId="33D53073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Сколько товаров, </w:t>
      </w:r>
      <w:r>
        <w:rPr>
          <w:rFonts w:eastAsia="Arial"/>
          <w:color w:val="5A5A5A"/>
          <w:sz w:val="19"/>
        </w:rPr>
        <w:t>SKU</w:t>
      </w:r>
      <w:r w:rsidRPr="0065265D">
        <w:rPr>
          <w:rFonts w:eastAsia="Arial"/>
          <w:color w:val="5A5A5A"/>
          <w:sz w:val="19"/>
          <w:lang w:val="ru-RU"/>
        </w:rPr>
        <w:t>, категорий и подкатегорий нужно перенести на старт.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3D4A6A1" w14:textId="77777777">
        <w:trPr>
          <w:trHeight w:hRule="exact" w:val="34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14B08B17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20094DF3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000267E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4. Что синхронизировать автоматически?</w:t>
      </w:r>
    </w:p>
    <w:p w14:paraId="40D160A1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Цены, остатки, новые т</w:t>
      </w:r>
      <w:r w:rsidRPr="0065265D">
        <w:rPr>
          <w:rFonts w:eastAsia="Arial"/>
          <w:color w:val="5A5A5A"/>
          <w:sz w:val="19"/>
          <w:lang w:val="ru-RU"/>
        </w:rPr>
        <w:t>овары, описания, фото, характеристики, скидки, статусы наличия, склады.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9A13FF4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B74C47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A1F34C2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A37A408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 xml:space="preserve">5. Что должно редактироваться вручную в Яндекс </w:t>
      </w:r>
      <w:r>
        <w:rPr>
          <w:rFonts w:eastAsia="Arial"/>
          <w:b/>
          <w:color w:val="111111"/>
        </w:rPr>
        <w:t>KIT</w:t>
      </w:r>
      <w:r w:rsidRPr="0065265D">
        <w:rPr>
          <w:rFonts w:eastAsia="Arial"/>
          <w:b/>
          <w:color w:val="111111"/>
          <w:lang w:val="ru-RU"/>
        </w:rPr>
        <w:t>?</w:t>
      </w:r>
    </w:p>
    <w:p w14:paraId="739CB187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Например: </w:t>
      </w:r>
      <w:r>
        <w:rPr>
          <w:rFonts w:eastAsia="Arial"/>
          <w:color w:val="5A5A5A"/>
          <w:sz w:val="19"/>
        </w:rPr>
        <w:t>SEO</w:t>
      </w:r>
      <w:r w:rsidRPr="0065265D">
        <w:rPr>
          <w:rFonts w:eastAsia="Arial"/>
          <w:color w:val="5A5A5A"/>
          <w:sz w:val="19"/>
          <w:lang w:val="ru-RU"/>
        </w:rPr>
        <w:t>-тексты, описания, фото, акции, категории, карточки товара.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65996D7F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D537417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A0A847E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089AA12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16069792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Каталог, карточки товаров и витрина</w:t>
      </w:r>
    </w:p>
    <w:p w14:paraId="15F17E47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 xml:space="preserve">1. </w:t>
      </w:r>
      <w:r w:rsidRPr="0065265D">
        <w:rPr>
          <w:rFonts w:eastAsia="Arial"/>
          <w:b/>
          <w:color w:val="111111"/>
          <w:sz w:val="24"/>
          <w:lang w:val="ru-RU"/>
        </w:rPr>
        <w:t>Основные разделы каталога</w:t>
      </w:r>
    </w:p>
    <w:p w14:paraId="6C863325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Укажите категории, подкатегории и желаемую вложенность.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6894147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3650BF9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5A99F0F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EBE526D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2. Фильтры и сортировки</w:t>
      </w:r>
    </w:p>
    <w:p w14:paraId="466D14DC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Бренд, цена, наличие, скидка, цвет, размер, материал, назначение, характеристики и др.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8C779CC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1C62006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67984500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79BEC30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3. Состав карточки товара</w:t>
      </w:r>
    </w:p>
    <w:p w14:paraId="13C0C974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Название, артикул/</w:t>
      </w:r>
      <w:r>
        <w:rPr>
          <w:rFonts w:eastAsia="Arial"/>
          <w:color w:val="5A5A5A"/>
          <w:sz w:val="19"/>
        </w:rPr>
        <w:t>SKU</w:t>
      </w:r>
      <w:r w:rsidRPr="0065265D">
        <w:rPr>
          <w:rFonts w:eastAsia="Arial"/>
          <w:color w:val="5A5A5A"/>
          <w:sz w:val="19"/>
          <w:lang w:val="ru-RU"/>
        </w:rPr>
        <w:t>, бренд,</w:t>
      </w:r>
      <w:r w:rsidRPr="0065265D">
        <w:rPr>
          <w:rFonts w:eastAsia="Arial"/>
          <w:color w:val="5A5A5A"/>
          <w:sz w:val="19"/>
          <w:lang w:val="ru-RU"/>
        </w:rPr>
        <w:t xml:space="preserve"> цена, старая цена, характеристики, описание, фото, видео, комплектация, гарантия.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A436D73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5FD1CB6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7CAADDE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457CF65D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4. Фотографии и пропорции карточек</w:t>
      </w:r>
    </w:p>
    <w:p w14:paraId="66042A05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Есть ли готовые фото? Нужна ли обработка? Какие пропорции использовать для единого вида витрины?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798605FF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48CCF2A8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25A1083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DC4F422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 xml:space="preserve">5. Акции, коллекции, </w:t>
      </w:r>
      <w:r w:rsidRPr="0065265D">
        <w:rPr>
          <w:rFonts w:eastAsia="Arial"/>
          <w:b/>
          <w:color w:val="111111"/>
          <w:sz w:val="24"/>
          <w:lang w:val="ru-RU"/>
        </w:rPr>
        <w:t>бейджи, новости</w:t>
      </w:r>
    </w:p>
    <w:p w14:paraId="77D68122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Нужны ли подборки, «Новинка», «Хит», распродажи, </w:t>
      </w:r>
      <w:proofErr w:type="spellStart"/>
      <w:r w:rsidRPr="0065265D">
        <w:rPr>
          <w:rFonts w:eastAsia="Arial"/>
          <w:color w:val="5A5A5A"/>
          <w:sz w:val="19"/>
          <w:lang w:val="ru-RU"/>
        </w:rPr>
        <w:t>промокоды</w:t>
      </w:r>
      <w:proofErr w:type="spellEnd"/>
      <w:r w:rsidRPr="0065265D">
        <w:rPr>
          <w:rFonts w:eastAsia="Arial"/>
          <w:color w:val="5A5A5A"/>
          <w:sz w:val="19"/>
          <w:lang w:val="ru-RU"/>
        </w:rPr>
        <w:t>, баннеры, всплывающие окна?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2776B25" w14:textId="77777777">
        <w:trPr>
          <w:trHeight w:hRule="exact" w:val="403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B24EBCF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A564986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B4F86C6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748AC100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Оплата, доставка, склады и заказы</w:t>
      </w:r>
    </w:p>
    <w:p w14:paraId="0A1B0E4C" w14:textId="77777777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>1. Сервисы оплаты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98"/>
        <w:gridCol w:w="505"/>
        <w:gridCol w:w="4627"/>
        <w:gridCol w:w="476"/>
        <w:gridCol w:w="4656"/>
      </w:tblGrid>
      <w:tr w:rsidR="00042F4E" w14:paraId="20FD32FA" w14:textId="77777777" w:rsidTr="0065265D">
        <w:trPr>
          <w:trHeight w:val="389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B001F4C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8E75" w14:textId="77777777" w:rsidR="00042F4E" w:rsidRDefault="00611EC7">
            <w:pPr>
              <w:spacing w:after="0"/>
            </w:pPr>
            <w:proofErr w:type="spellStart"/>
            <w:r>
              <w:rPr>
                <w:rFonts w:eastAsia="Arial"/>
                <w:color w:val="111111"/>
                <w:sz w:val="21"/>
              </w:rPr>
              <w:t>Яндекс</w:t>
            </w:r>
            <w:proofErr w:type="spellEnd"/>
            <w:r>
              <w:rPr>
                <w:rFonts w:eastAsia="Arial"/>
                <w:color w:val="111111"/>
                <w:sz w:val="21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21"/>
              </w:rPr>
              <w:t>Пэй</w:t>
            </w:r>
            <w:proofErr w:type="spellEnd"/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90F1544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A7B9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Сплит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7C22BC3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C397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CloudPayments</w:t>
            </w:r>
          </w:p>
        </w:tc>
      </w:tr>
      <w:tr w:rsidR="00042F4E" w14:paraId="5ED2DC89" w14:textId="77777777" w:rsidTr="0065265D">
        <w:trPr>
          <w:trHeight w:val="389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C99605C" w14:textId="77777777" w:rsidR="00042F4E" w:rsidRDefault="00042F4E">
            <w:pPr>
              <w:jc w:val="center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2847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Оплата при получении</w:t>
            </w:r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87070F1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B1BB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Счет для юрлиц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5142727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EE34D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1"/>
              </w:rPr>
              <w:t>Другое</w:t>
            </w:r>
          </w:p>
        </w:tc>
      </w:tr>
    </w:tbl>
    <w:p w14:paraId="5A634C42" w14:textId="77777777" w:rsidR="00042F4E" w:rsidRDefault="00042F4E">
      <w:pPr>
        <w:spacing w:after="40" w:line="252" w:lineRule="auto"/>
      </w:pPr>
    </w:p>
    <w:p w14:paraId="2E716DAC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 xml:space="preserve">2. </w:t>
      </w:r>
      <w:r>
        <w:rPr>
          <w:rFonts w:eastAsia="Arial"/>
          <w:b/>
          <w:color w:val="111111"/>
        </w:rPr>
        <w:t>Комментарий по оплате</w:t>
      </w:r>
    </w:p>
    <w:p w14:paraId="50893653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Нужна ли онлайн-оплата, рассрочка/Сплит, юрлица, </w:t>
      </w:r>
      <w:proofErr w:type="spellStart"/>
      <w:r w:rsidRPr="0065265D">
        <w:rPr>
          <w:rFonts w:eastAsia="Arial"/>
          <w:color w:val="5A5A5A"/>
          <w:sz w:val="19"/>
          <w:lang w:val="ru-RU"/>
        </w:rPr>
        <w:t>фискализация</w:t>
      </w:r>
      <w:proofErr w:type="spellEnd"/>
      <w:r w:rsidRPr="0065265D">
        <w:rPr>
          <w:rFonts w:eastAsia="Arial"/>
          <w:color w:val="5A5A5A"/>
          <w:sz w:val="19"/>
          <w:lang w:val="ru-RU"/>
        </w:rPr>
        <w:t>, условия возврата оплаты.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9D14A6B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AF5FBFF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D20AA1C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92AD9B4" w14:textId="77777777" w:rsidR="00042F4E" w:rsidRDefault="00611EC7">
      <w:pPr>
        <w:spacing w:after="60" w:line="252" w:lineRule="auto"/>
      </w:pPr>
      <w:r>
        <w:rPr>
          <w:rFonts w:eastAsia="Arial"/>
          <w:b/>
          <w:color w:val="111111"/>
          <w:sz w:val="26"/>
        </w:rPr>
        <w:t>3. Службы доставки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44"/>
        <w:gridCol w:w="574"/>
        <w:gridCol w:w="2504"/>
        <w:gridCol w:w="473"/>
        <w:gridCol w:w="2605"/>
        <w:gridCol w:w="513"/>
        <w:gridCol w:w="2565"/>
        <w:gridCol w:w="554"/>
        <w:gridCol w:w="2524"/>
      </w:tblGrid>
      <w:tr w:rsidR="00042F4E" w14:paraId="128C1614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BEE8696" w14:textId="77777777" w:rsidR="00042F4E" w:rsidRDefault="00042F4E">
            <w:pPr>
              <w:jc w:val="center"/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0B2C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Яндекс Доставка</w:t>
            </w:r>
          </w:p>
        </w:tc>
        <w:tc>
          <w:tcPr>
            <w:tcW w:w="5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7EF795E" w14:textId="77777777" w:rsidR="00042F4E" w:rsidRDefault="00042F4E">
            <w:pPr>
              <w:jc w:val="center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D19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СДЭК</w:t>
            </w:r>
          </w:p>
        </w:tc>
        <w:tc>
          <w:tcPr>
            <w:tcW w:w="4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EE81114" w14:textId="77777777" w:rsidR="00042F4E" w:rsidRDefault="00042F4E">
            <w:pPr>
              <w:jc w:val="center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ED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ПЭК</w:t>
            </w:r>
          </w:p>
        </w:tc>
        <w:tc>
          <w:tcPr>
            <w:tcW w:w="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0B43807" w14:textId="77777777" w:rsidR="00042F4E" w:rsidRDefault="00042F4E">
            <w:pPr>
              <w:jc w:val="center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27A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Dalli</w:t>
            </w:r>
          </w:p>
        </w:tc>
        <w:tc>
          <w:tcPr>
            <w:tcW w:w="5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EBD0E76" w14:textId="77777777" w:rsidR="00042F4E" w:rsidRDefault="00042F4E">
            <w:pPr>
              <w:jc w:val="center"/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08CF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Ozon Доставка</w:t>
            </w:r>
          </w:p>
        </w:tc>
      </w:tr>
      <w:tr w:rsidR="00042F4E" w14:paraId="3A6E038D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337C1E7" w14:textId="77777777" w:rsidR="00042F4E" w:rsidRDefault="00042F4E">
            <w:pPr>
              <w:jc w:val="center"/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7D1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5post</w:t>
            </w:r>
          </w:p>
        </w:tc>
        <w:tc>
          <w:tcPr>
            <w:tcW w:w="5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2C95104" w14:textId="77777777" w:rsidR="00042F4E" w:rsidRDefault="00042F4E">
            <w:pPr>
              <w:jc w:val="center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DDBF" w14:textId="6B0728C2" w:rsidR="00042F4E" w:rsidRPr="0065265D" w:rsidRDefault="0065265D">
            <w:pPr>
              <w:spacing w:after="0"/>
              <w:rPr>
                <w:lang w:val="ru-RU"/>
              </w:rPr>
            </w:pPr>
            <w:r>
              <w:rPr>
                <w:rFonts w:eastAsia="Arial"/>
                <w:color w:val="111111"/>
                <w:sz w:val="19"/>
                <w:lang w:val="ru-RU"/>
              </w:rPr>
              <w:t xml:space="preserve">Точка </w:t>
            </w:r>
            <w:proofErr w:type="spellStart"/>
            <w:r w:rsidR="00611EC7">
              <w:rPr>
                <w:rFonts w:eastAsia="Arial"/>
                <w:color w:val="111111"/>
                <w:sz w:val="19"/>
              </w:rPr>
              <w:t>Яндекс</w:t>
            </w:r>
            <w:proofErr w:type="spellEnd"/>
            <w:r>
              <w:rPr>
                <w:rFonts w:eastAsia="Arial"/>
                <w:color w:val="111111"/>
                <w:sz w:val="19"/>
                <w:lang w:val="ru-RU"/>
              </w:rPr>
              <w:t>.</w:t>
            </w:r>
            <w:proofErr w:type="spellStart"/>
            <w:r w:rsidR="00611EC7">
              <w:rPr>
                <w:rFonts w:eastAsia="Arial"/>
                <w:color w:val="111111"/>
                <w:sz w:val="19"/>
              </w:rPr>
              <w:t>Маркет</w:t>
            </w:r>
            <w:proofErr w:type="spellEnd"/>
            <w:r>
              <w:rPr>
                <w:rFonts w:eastAsia="Arial"/>
                <w:color w:val="111111"/>
                <w:sz w:val="19"/>
                <w:lang w:val="ru-RU"/>
              </w:rPr>
              <w:t>а</w:t>
            </w:r>
          </w:p>
        </w:tc>
        <w:tc>
          <w:tcPr>
            <w:tcW w:w="4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D88B350" w14:textId="77777777" w:rsidR="00042F4E" w:rsidRDefault="00042F4E">
            <w:pPr>
              <w:jc w:val="center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F67B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Собственная доставка</w:t>
            </w:r>
          </w:p>
        </w:tc>
        <w:tc>
          <w:tcPr>
            <w:tcW w:w="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0238E3F" w14:textId="77777777" w:rsidR="00042F4E" w:rsidRDefault="00042F4E">
            <w:pPr>
              <w:jc w:val="center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DE41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Самовывоз</w:t>
            </w:r>
          </w:p>
        </w:tc>
        <w:tc>
          <w:tcPr>
            <w:tcW w:w="5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E9F43E6" w14:textId="77777777" w:rsidR="00042F4E" w:rsidRDefault="00042F4E">
            <w:pPr>
              <w:jc w:val="center"/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91B0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Другое</w:t>
            </w:r>
          </w:p>
        </w:tc>
      </w:tr>
    </w:tbl>
    <w:p w14:paraId="298B0061" w14:textId="77777777" w:rsidR="00042F4E" w:rsidRDefault="00042F4E">
      <w:pPr>
        <w:spacing w:after="40" w:line="252" w:lineRule="auto"/>
      </w:pPr>
    </w:p>
    <w:p w14:paraId="549A6001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4. Склады и логистика</w:t>
      </w:r>
    </w:p>
    <w:p w14:paraId="4161ED3D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Адреса складов, остатки, габариты и вес товаров, тарифы, бесплатная доставка, сроки, регионы.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CDBF2AE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4D7260F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CF9BFE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443A75B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5. Обработка заказов</w:t>
      </w:r>
    </w:p>
    <w:p w14:paraId="12782EDE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Кто подтверждает заказы, в какой системе ведется заказ, нужна ли передача заказов в </w:t>
      </w:r>
      <w:r w:rsidRPr="0065265D">
        <w:rPr>
          <w:rFonts w:eastAsia="Arial"/>
          <w:color w:val="5A5A5A"/>
          <w:sz w:val="19"/>
          <w:lang w:val="ru-RU"/>
        </w:rPr>
        <w:t>1С/</w:t>
      </w:r>
      <w:r>
        <w:rPr>
          <w:rFonts w:eastAsia="Arial"/>
          <w:color w:val="5A5A5A"/>
          <w:sz w:val="19"/>
        </w:rPr>
        <w:t>CRM</w:t>
      </w:r>
      <w:r w:rsidRPr="0065265D">
        <w:rPr>
          <w:rFonts w:eastAsia="Arial"/>
          <w:color w:val="5A5A5A"/>
          <w:sz w:val="19"/>
          <w:lang w:val="ru-RU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DCF264A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27AAC83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6EFCD5F2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74A8A8C9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6E41D129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Юридическая информация и обязательные страницы</w:t>
      </w:r>
    </w:p>
    <w:p w14:paraId="6E01F878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1. Реквизиты продавца для сайта</w:t>
      </w:r>
    </w:p>
    <w:p w14:paraId="5CA6070F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Полное наименование, ИНН, ОГРН/ОГРНИП, юридический адрес, контактный </w:t>
      </w:r>
      <w:r>
        <w:rPr>
          <w:rFonts w:eastAsia="Arial"/>
          <w:color w:val="5A5A5A"/>
          <w:sz w:val="19"/>
        </w:rPr>
        <w:t>e</w:t>
      </w:r>
      <w:r w:rsidRPr="0065265D">
        <w:rPr>
          <w:rFonts w:eastAsia="Arial"/>
          <w:color w:val="5A5A5A"/>
          <w:sz w:val="19"/>
          <w:lang w:val="ru-RU"/>
        </w:rPr>
        <w:t>-</w:t>
      </w:r>
      <w:r>
        <w:rPr>
          <w:rFonts w:eastAsia="Arial"/>
          <w:color w:val="5A5A5A"/>
          <w:sz w:val="19"/>
        </w:rPr>
        <w:t>mail</w:t>
      </w:r>
      <w:r w:rsidRPr="0065265D">
        <w:rPr>
          <w:rFonts w:eastAsia="Arial"/>
          <w:color w:val="5A5A5A"/>
          <w:sz w:val="19"/>
          <w:lang w:val="ru-RU"/>
        </w:rPr>
        <w:t>, телефон.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74C4281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869A0D7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3A02602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31DED7B8" w14:textId="77777777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>2. Какие юридические страницы нужно подготовить?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162"/>
        <w:gridCol w:w="634"/>
        <w:gridCol w:w="7062"/>
      </w:tblGrid>
      <w:tr w:rsidR="00042F4E" w14:paraId="6E223C43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D068223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5FD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 xml:space="preserve">О </w:t>
            </w:r>
            <w:proofErr w:type="spellStart"/>
            <w:r>
              <w:rPr>
                <w:rFonts w:eastAsia="Arial"/>
                <w:color w:val="111111"/>
                <w:sz w:val="20"/>
              </w:rPr>
              <w:t>компании</w:t>
            </w:r>
            <w:proofErr w:type="spellEnd"/>
            <w:r>
              <w:rPr>
                <w:rFonts w:eastAsia="Arial"/>
                <w:color w:val="111111"/>
                <w:sz w:val="20"/>
              </w:rPr>
              <w:t xml:space="preserve"> / </w:t>
            </w:r>
            <w:proofErr w:type="spellStart"/>
            <w:r>
              <w:rPr>
                <w:rFonts w:eastAsia="Arial"/>
                <w:color w:val="111111"/>
                <w:sz w:val="20"/>
              </w:rPr>
              <w:t>Контакты</w:t>
            </w:r>
            <w:proofErr w:type="spellEnd"/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857AC5D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C6B0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Публичная оферта</w:t>
            </w:r>
          </w:p>
        </w:tc>
      </w:tr>
      <w:tr w:rsidR="00042F4E" w:rsidRPr="0065265D" w14:paraId="5C1A61F1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26EBEF1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FECE7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Политика конфиденциальности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B505373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5472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20"/>
                <w:lang w:val="ru-RU"/>
              </w:rPr>
              <w:t>Согласие на обработку персональных данных</w:t>
            </w:r>
          </w:p>
        </w:tc>
      </w:tr>
      <w:tr w:rsidR="00042F4E" w14:paraId="6DF3B871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B2C5428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7B2A" w14:textId="77777777" w:rsidR="00042F4E" w:rsidRDefault="00611EC7">
            <w:pPr>
              <w:spacing w:after="0"/>
            </w:pPr>
            <w:proofErr w:type="spellStart"/>
            <w:r>
              <w:rPr>
                <w:rFonts w:eastAsia="Arial"/>
                <w:color w:val="111111"/>
                <w:sz w:val="20"/>
              </w:rPr>
              <w:t>Условия</w:t>
            </w:r>
            <w:proofErr w:type="spellEnd"/>
            <w:r>
              <w:rPr>
                <w:rFonts w:eastAsia="Arial"/>
                <w:color w:val="111111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20"/>
              </w:rPr>
              <w:t>доставки</w:t>
            </w:r>
            <w:proofErr w:type="spellEnd"/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D72E52E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F758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Условия оплаты</w:t>
            </w:r>
          </w:p>
        </w:tc>
      </w:tr>
      <w:tr w:rsidR="00042F4E" w14:paraId="59A65D48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9F7C036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A68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Возврат и обмен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821FA0F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DEB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Пользовательское соглашение</w:t>
            </w:r>
          </w:p>
        </w:tc>
      </w:tr>
      <w:tr w:rsidR="00042F4E" w14:paraId="019C0887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E556E58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701FC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Реквизиты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693D620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383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Cookies / уведомление</w:t>
            </w:r>
          </w:p>
        </w:tc>
      </w:tr>
    </w:tbl>
    <w:p w14:paraId="59FFD578" w14:textId="77777777" w:rsidR="00042F4E" w:rsidRDefault="00042F4E">
      <w:pPr>
        <w:spacing w:after="40" w:line="252" w:lineRule="auto"/>
      </w:pPr>
    </w:p>
    <w:p w14:paraId="46AD3FCD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3. Особые юридические условия</w:t>
      </w:r>
    </w:p>
    <w:p w14:paraId="7F756D4A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Гарантия, сертификация, маркировка, ограничения по возрасту, оптовые условия, минимальная сумма заказа.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1FEB7676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6EEBD92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272C6057" w14:textId="77777777" w:rsidR="00042F4E" w:rsidRPr="0065265D" w:rsidRDefault="00042F4E">
      <w:pPr>
        <w:spacing w:after="40" w:line="252" w:lineRule="auto"/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52103E6" w14:textId="77777777">
        <w:trPr>
          <w:jc w:val="center"/>
        </w:trPr>
        <w:tc>
          <w:tcPr>
            <w:tcW w:w="15394" w:type="dxa"/>
            <w:tcBorders>
              <w:top w:val="single" w:sz="10" w:space="0" w:color="2E8090"/>
              <w:left w:val="single" w:sz="10" w:space="0" w:color="2E8090"/>
              <w:bottom w:val="single" w:sz="10" w:space="0" w:color="2E8090"/>
              <w:right w:val="single" w:sz="10" w:space="0" w:color="2E8090"/>
            </w:tcBorders>
            <w:shd w:val="clear" w:color="auto" w:fill="DFF3F7"/>
          </w:tcPr>
          <w:p w14:paraId="6C78AA6B" w14:textId="77777777" w:rsidR="00042F4E" w:rsidRPr="0065265D" w:rsidRDefault="00611EC7">
            <w:pPr>
              <w:spacing w:after="40"/>
              <w:rPr>
                <w:lang w:val="ru-RU"/>
              </w:rPr>
            </w:pPr>
            <w:r w:rsidRPr="0065265D">
              <w:rPr>
                <w:rFonts w:eastAsia="Arial"/>
                <w:b/>
                <w:color w:val="2E8090"/>
                <w:sz w:val="21"/>
                <w:lang w:val="ru-RU"/>
              </w:rPr>
              <w:t>Рекомендация</w:t>
            </w:r>
          </w:p>
          <w:p w14:paraId="6C2EA947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Перед публикацией интернет-магазина юридические документы рекомендуется согласовать с юристом. В брифе нужно указать, какие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документы уже есть, а какие требуется подготовить.</w:t>
            </w:r>
          </w:p>
        </w:tc>
      </w:tr>
    </w:tbl>
    <w:p w14:paraId="6E9F792D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76F89F64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3F995BD9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Структура сайта и навигация</w:t>
      </w:r>
    </w:p>
    <w:p w14:paraId="79656BB8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1. Разделы сайта</w:t>
      </w:r>
    </w:p>
    <w:p w14:paraId="42E27485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Например: Главная, Каталог</w:t>
      </w:r>
      <w:proofErr w:type="gramStart"/>
      <w:r w:rsidRPr="0065265D">
        <w:rPr>
          <w:rFonts w:eastAsia="Arial"/>
          <w:color w:val="5A5A5A"/>
          <w:sz w:val="19"/>
          <w:lang w:val="ru-RU"/>
        </w:rPr>
        <w:t>, О</w:t>
      </w:r>
      <w:proofErr w:type="gramEnd"/>
      <w:r w:rsidRPr="0065265D">
        <w:rPr>
          <w:rFonts w:eastAsia="Arial"/>
          <w:color w:val="5A5A5A"/>
          <w:sz w:val="19"/>
          <w:lang w:val="ru-RU"/>
        </w:rPr>
        <w:t xml:space="preserve"> компании, Доставка и оплата, Возврат, Контакты, Новости, Акции, Бренды.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11DA9AB1" w14:textId="77777777">
        <w:trPr>
          <w:trHeight w:hRule="exact" w:val="1210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049CE3C4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A6D2C8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95201AD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2. Меню сайта</w:t>
      </w:r>
    </w:p>
    <w:p w14:paraId="7A16FA06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Какие пункты должны быть в </w:t>
      </w:r>
      <w:r w:rsidRPr="0065265D">
        <w:rPr>
          <w:rFonts w:eastAsia="Arial"/>
          <w:color w:val="5A5A5A"/>
          <w:sz w:val="19"/>
          <w:lang w:val="ru-RU"/>
        </w:rPr>
        <w:t>верхнем меню, нижнем меню, мобильном меню, карточке товара.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6BA8700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E82B08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CD9FD0A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1CD5401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3. Главная страница</w:t>
      </w:r>
    </w:p>
    <w:p w14:paraId="1D1C8F5E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Какие блоки нужны: баннер, преимущества, популярные категории, новинки, акции, отзывы, бренды, </w:t>
      </w:r>
      <w:r>
        <w:rPr>
          <w:rFonts w:eastAsia="Arial"/>
          <w:color w:val="5A5A5A"/>
          <w:sz w:val="19"/>
        </w:rPr>
        <w:t>FAQ</w:t>
      </w:r>
      <w:r w:rsidRPr="0065265D">
        <w:rPr>
          <w:rFonts w:eastAsia="Arial"/>
          <w:color w:val="5A5A5A"/>
          <w:sz w:val="19"/>
          <w:lang w:val="ru-RU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149A5F6A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BB4DD4A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14B1EFB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39F042E0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4. Контактные блоки и способы связи</w:t>
      </w:r>
    </w:p>
    <w:p w14:paraId="51424DFD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Телефон, </w:t>
      </w:r>
      <w:r>
        <w:rPr>
          <w:rFonts w:eastAsia="Arial"/>
          <w:color w:val="5A5A5A"/>
          <w:sz w:val="19"/>
        </w:rPr>
        <w:t>email</w:t>
      </w:r>
      <w:r w:rsidRPr="0065265D">
        <w:rPr>
          <w:rFonts w:eastAsia="Arial"/>
          <w:color w:val="5A5A5A"/>
          <w:sz w:val="19"/>
          <w:lang w:val="ru-RU"/>
        </w:rPr>
        <w:t xml:space="preserve">, адрес, </w:t>
      </w:r>
      <w:r w:rsidRPr="0065265D">
        <w:rPr>
          <w:rFonts w:eastAsia="Arial"/>
          <w:color w:val="5A5A5A"/>
          <w:sz w:val="19"/>
          <w:lang w:val="ru-RU"/>
        </w:rPr>
        <w:t xml:space="preserve">карта, </w:t>
      </w:r>
      <w:r>
        <w:rPr>
          <w:rFonts w:eastAsia="Arial"/>
          <w:color w:val="5A5A5A"/>
          <w:sz w:val="19"/>
        </w:rPr>
        <w:t>Telegram</w:t>
      </w:r>
      <w:r w:rsidRPr="0065265D">
        <w:rPr>
          <w:rFonts w:eastAsia="Arial"/>
          <w:color w:val="5A5A5A"/>
          <w:sz w:val="19"/>
          <w:lang w:val="ru-RU"/>
        </w:rPr>
        <w:t xml:space="preserve">, </w:t>
      </w:r>
      <w:r>
        <w:rPr>
          <w:rFonts w:eastAsia="Arial"/>
          <w:color w:val="5A5A5A"/>
          <w:sz w:val="19"/>
        </w:rPr>
        <w:t>WhatsApp</w:t>
      </w:r>
      <w:r w:rsidRPr="0065265D">
        <w:rPr>
          <w:rFonts w:eastAsia="Arial"/>
          <w:color w:val="5A5A5A"/>
          <w:sz w:val="19"/>
          <w:lang w:val="ru-RU"/>
        </w:rPr>
        <w:t xml:space="preserve">, </w:t>
      </w:r>
      <w:r>
        <w:rPr>
          <w:rFonts w:eastAsia="Arial"/>
          <w:color w:val="5A5A5A"/>
          <w:sz w:val="19"/>
        </w:rPr>
        <w:t>VK</w:t>
      </w:r>
      <w:r w:rsidRPr="0065265D">
        <w:rPr>
          <w:rFonts w:eastAsia="Arial"/>
          <w:color w:val="5A5A5A"/>
          <w:sz w:val="19"/>
          <w:lang w:val="ru-RU"/>
        </w:rPr>
        <w:t>, онлайн-консультант, форма связи.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72C322A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77B6B434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58D581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0A79343D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4331E7EC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Дизайн сайта</w:t>
      </w:r>
    </w:p>
    <w:p w14:paraId="6C9B2438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1. Примеры сайтов, дизайн которых нравится</w:t>
      </w:r>
    </w:p>
    <w:p w14:paraId="16C9703B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Укажите ссылки и что именно нравится: структура, цвета, карточки, меню, баннеры, стиль.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53EFA4EE" w14:textId="77777777">
        <w:trPr>
          <w:trHeight w:hRule="exact" w:val="34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48E352E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2B972FD4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212AB09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 xml:space="preserve">2. Примеры сайтов, дизайн </w:t>
      </w:r>
      <w:r w:rsidRPr="0065265D">
        <w:rPr>
          <w:rFonts w:eastAsia="Arial"/>
          <w:b/>
          <w:color w:val="111111"/>
          <w:lang w:val="ru-RU"/>
        </w:rPr>
        <w:t>которых не нравится</w:t>
      </w:r>
    </w:p>
    <w:p w14:paraId="01385C01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Укажите ссылки и что не подходит.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ADE4A6E" w14:textId="77777777">
        <w:trPr>
          <w:trHeight w:hRule="exact" w:val="34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A2E3CC5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0CDA1C61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67F747B" w14:textId="77777777" w:rsidR="00042F4E" w:rsidRDefault="00611EC7">
      <w:pPr>
        <w:spacing w:after="60" w:line="252" w:lineRule="auto"/>
      </w:pPr>
      <w:r>
        <w:rPr>
          <w:rFonts w:eastAsia="Arial"/>
          <w:b/>
          <w:color w:val="111111"/>
          <w:sz w:val="26"/>
        </w:rPr>
        <w:t>3. Элементы фирменного стиля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21"/>
        <w:gridCol w:w="634"/>
        <w:gridCol w:w="7062"/>
      </w:tblGrid>
      <w:tr w:rsidR="00042F4E" w14:paraId="1FC1CB08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2A451DA" w14:textId="77777777" w:rsidR="00042F4E" w:rsidRDefault="00042F4E">
            <w:pPr>
              <w:jc w:val="center"/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D063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Руководство по фирменному стилю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91B6F04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E9908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Логотип</w:t>
            </w:r>
          </w:p>
        </w:tc>
      </w:tr>
      <w:tr w:rsidR="00042F4E" w14:paraId="469786F6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896C6F3" w14:textId="77777777" w:rsidR="00042F4E" w:rsidRDefault="00042F4E">
            <w:pPr>
              <w:jc w:val="center"/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385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Инвертированный логотип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58D0FD5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616E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Фирменные цвета</w:t>
            </w:r>
          </w:p>
        </w:tc>
      </w:tr>
      <w:tr w:rsidR="00042F4E" w14:paraId="2CB61D93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E216894" w14:textId="77777777" w:rsidR="00042F4E" w:rsidRDefault="00042F4E">
            <w:pPr>
              <w:jc w:val="center"/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CE1C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Фирменные шрифты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3B0C191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B6C3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Фотографии</w:t>
            </w:r>
          </w:p>
        </w:tc>
      </w:tr>
      <w:tr w:rsidR="00042F4E" w14:paraId="342E28F3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19955DC" w14:textId="77777777" w:rsidR="00042F4E" w:rsidRDefault="00042F4E">
            <w:pPr>
              <w:jc w:val="center"/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FC15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Каталоги / буклеты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A2A3B4C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87A9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Иконки</w:t>
            </w:r>
          </w:p>
        </w:tc>
      </w:tr>
      <w:tr w:rsidR="00042F4E" w14:paraId="60BCC3B6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9E5C1D9" w14:textId="77777777" w:rsidR="00042F4E" w:rsidRDefault="00042F4E">
            <w:pPr>
              <w:jc w:val="center"/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A9E4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Видео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FA74B67" w14:textId="77777777" w:rsidR="00042F4E" w:rsidRDefault="00042F4E">
            <w:pPr>
              <w:jc w:val="center"/>
            </w:pP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BC68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Другое</w:t>
            </w:r>
          </w:p>
        </w:tc>
      </w:tr>
    </w:tbl>
    <w:p w14:paraId="44AD0677" w14:textId="77777777" w:rsidR="00042F4E" w:rsidRDefault="00042F4E">
      <w:pPr>
        <w:spacing w:after="40" w:line="252" w:lineRule="auto"/>
      </w:pPr>
    </w:p>
    <w:p w14:paraId="3CDDEBE8" w14:textId="77777777" w:rsidR="00042F4E" w:rsidRDefault="00611EC7">
      <w:pPr>
        <w:spacing w:after="60" w:line="252" w:lineRule="auto"/>
      </w:pPr>
      <w:r>
        <w:rPr>
          <w:rFonts w:eastAsia="Arial"/>
          <w:b/>
          <w:color w:val="111111"/>
          <w:sz w:val="26"/>
        </w:rPr>
        <w:t xml:space="preserve">4. </w:t>
      </w:r>
      <w:r>
        <w:rPr>
          <w:rFonts w:eastAsia="Arial"/>
          <w:b/>
          <w:color w:val="111111"/>
          <w:sz w:val="26"/>
        </w:rPr>
        <w:t>Настроение и ассоциации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73"/>
        <w:gridCol w:w="655"/>
        <w:gridCol w:w="3193"/>
        <w:gridCol w:w="634"/>
        <w:gridCol w:w="3214"/>
        <w:gridCol w:w="613"/>
        <w:gridCol w:w="3235"/>
      </w:tblGrid>
      <w:tr w:rsidR="00042F4E" w14:paraId="0CEB5693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8AFF39B" w14:textId="77777777" w:rsidR="00042F4E" w:rsidRDefault="00042F4E">
            <w:pPr>
              <w:jc w:val="center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505D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Строгий корпоративный</w:t>
            </w:r>
          </w:p>
        </w:tc>
        <w:tc>
          <w:tcPr>
            <w:tcW w:w="6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614A519" w14:textId="77777777" w:rsidR="00042F4E" w:rsidRDefault="00042F4E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9B7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Минималистичный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86EA1C1" w14:textId="77777777" w:rsidR="00042F4E" w:rsidRDefault="00042F4E">
            <w:pPr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698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Яркий и броский</w:t>
            </w:r>
          </w:p>
        </w:tc>
        <w:tc>
          <w:tcPr>
            <w:tcW w:w="6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D1DB9DD" w14:textId="77777777" w:rsidR="00042F4E" w:rsidRDefault="00042F4E">
            <w:pPr>
              <w:jc w:val="center"/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07E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Премиальный</w:t>
            </w:r>
          </w:p>
        </w:tc>
      </w:tr>
      <w:tr w:rsidR="00042F4E" w14:paraId="1DCB60E9" w14:textId="77777777" w:rsidTr="0065265D">
        <w:trPr>
          <w:trHeight w:val="317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B650757" w14:textId="77777777" w:rsidR="00042F4E" w:rsidRDefault="00042F4E">
            <w:pPr>
              <w:jc w:val="center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687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Технологичный</w:t>
            </w:r>
          </w:p>
        </w:tc>
        <w:tc>
          <w:tcPr>
            <w:tcW w:w="6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BCEE76F" w14:textId="77777777" w:rsidR="00042F4E" w:rsidRDefault="00042F4E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572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Дружелюбный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1C8639B" w14:textId="77777777" w:rsidR="00042F4E" w:rsidRDefault="00042F4E">
            <w:pPr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0A3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С акцентом на фото</w:t>
            </w:r>
          </w:p>
        </w:tc>
        <w:tc>
          <w:tcPr>
            <w:tcW w:w="6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6700407" w14:textId="77777777" w:rsidR="00042F4E" w:rsidRDefault="00042F4E">
            <w:pPr>
              <w:jc w:val="center"/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650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8"/>
              </w:rPr>
              <w:t>Другое</w:t>
            </w:r>
          </w:p>
        </w:tc>
      </w:tr>
    </w:tbl>
    <w:p w14:paraId="1E519A4C" w14:textId="77777777" w:rsidR="00042F4E" w:rsidRDefault="00042F4E">
      <w:pPr>
        <w:spacing w:after="40" w:line="252" w:lineRule="auto"/>
      </w:pPr>
    </w:p>
    <w:p w14:paraId="3B990C4F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5. Основные пожелания по дизайну</w:t>
      </w:r>
    </w:p>
    <w:p w14:paraId="7979FD1A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Цвета, стиль, шаблон Яндекс </w:t>
      </w:r>
      <w:r>
        <w:rPr>
          <w:rFonts w:eastAsia="Arial"/>
          <w:color w:val="5A5A5A"/>
          <w:sz w:val="19"/>
        </w:rPr>
        <w:t>KIT</w:t>
      </w:r>
      <w:r w:rsidRPr="0065265D">
        <w:rPr>
          <w:rFonts w:eastAsia="Arial"/>
          <w:color w:val="5A5A5A"/>
          <w:sz w:val="19"/>
          <w:lang w:val="ru-RU"/>
        </w:rPr>
        <w:t xml:space="preserve">, особенности мобильной версии, </w:t>
      </w:r>
      <w:r w:rsidRPr="0065265D">
        <w:rPr>
          <w:rFonts w:eastAsia="Arial"/>
          <w:color w:val="5A5A5A"/>
          <w:sz w:val="19"/>
          <w:lang w:val="ru-RU"/>
        </w:rPr>
        <w:t>ограничения.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23711C0" w14:textId="77777777">
        <w:trPr>
          <w:trHeight w:hRule="exact" w:val="34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7EFB672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5B0C08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8D6C359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459A2CDC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 xml:space="preserve">Контент и </w:t>
      </w:r>
      <w:r>
        <w:rPr>
          <w:rFonts w:eastAsia="Arial"/>
          <w:color w:val="111111"/>
          <w:sz w:val="44"/>
        </w:rPr>
        <w:t>SEO</w:t>
      </w:r>
      <w:r w:rsidRPr="0065265D">
        <w:rPr>
          <w:rFonts w:eastAsia="Arial"/>
          <w:color w:val="111111"/>
          <w:sz w:val="44"/>
          <w:lang w:val="ru-RU"/>
        </w:rPr>
        <w:t>-подготовка</w:t>
      </w:r>
    </w:p>
    <w:p w14:paraId="46B7DA33" w14:textId="77777777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>1. Состояние контента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457"/>
        <w:gridCol w:w="646"/>
        <w:gridCol w:w="4486"/>
        <w:gridCol w:w="617"/>
        <w:gridCol w:w="4515"/>
      </w:tblGrid>
      <w:tr w:rsidR="00042F4E" w14:paraId="282D5CA4" w14:textId="77777777" w:rsidTr="0065265D">
        <w:trPr>
          <w:trHeight w:val="389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63AAE0C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BBD4" w14:textId="77777777" w:rsidR="00042F4E" w:rsidRDefault="00611EC7">
            <w:pPr>
              <w:spacing w:after="0"/>
            </w:pPr>
            <w:proofErr w:type="spellStart"/>
            <w:r>
              <w:rPr>
                <w:rFonts w:eastAsia="Arial"/>
                <w:color w:val="111111"/>
                <w:sz w:val="20"/>
              </w:rPr>
              <w:t>Тексты</w:t>
            </w:r>
            <w:proofErr w:type="spellEnd"/>
            <w:r>
              <w:rPr>
                <w:rFonts w:eastAsia="Arial"/>
                <w:color w:val="111111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20"/>
              </w:rPr>
              <w:t>готовы</w:t>
            </w:r>
            <w:proofErr w:type="spellEnd"/>
          </w:p>
        </w:tc>
        <w:tc>
          <w:tcPr>
            <w:tcW w:w="6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FB99A12" w14:textId="77777777" w:rsidR="00042F4E" w:rsidRDefault="00042F4E">
            <w:pPr>
              <w:jc w:val="center"/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672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Нужен копирайтинг</w:t>
            </w:r>
          </w:p>
        </w:tc>
        <w:tc>
          <w:tcPr>
            <w:tcW w:w="6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07A0901" w14:textId="77777777" w:rsidR="00042F4E" w:rsidRDefault="00042F4E">
            <w:pPr>
              <w:jc w:val="center"/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29E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Нужен рерайтинг</w:t>
            </w:r>
          </w:p>
        </w:tc>
      </w:tr>
      <w:tr w:rsidR="00042F4E" w14:paraId="174F6BB8" w14:textId="77777777" w:rsidTr="0065265D">
        <w:trPr>
          <w:trHeight w:val="389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F47B67F" w14:textId="77777777" w:rsidR="00042F4E" w:rsidRDefault="00042F4E">
            <w:pPr>
              <w:jc w:val="center"/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2BC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Нужны фото</w:t>
            </w:r>
          </w:p>
        </w:tc>
        <w:tc>
          <w:tcPr>
            <w:tcW w:w="6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26A7FD6" w14:textId="77777777" w:rsidR="00042F4E" w:rsidRDefault="00042F4E">
            <w:pPr>
              <w:jc w:val="center"/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1433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Нужна обработка фото</w:t>
            </w:r>
          </w:p>
        </w:tc>
        <w:tc>
          <w:tcPr>
            <w:tcW w:w="6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C8ED21A" w14:textId="77777777" w:rsidR="00042F4E" w:rsidRDefault="00042F4E">
            <w:pPr>
              <w:jc w:val="center"/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06A9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Нужны все решения</w:t>
            </w:r>
          </w:p>
        </w:tc>
      </w:tr>
    </w:tbl>
    <w:p w14:paraId="5CE44204" w14:textId="77777777" w:rsidR="00042F4E" w:rsidRDefault="00042F4E">
      <w:pPr>
        <w:spacing w:after="40" w:line="252" w:lineRule="auto"/>
      </w:pPr>
    </w:p>
    <w:p w14:paraId="3BC57AEE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2. Предварительная структура для SEO</w:t>
      </w:r>
    </w:p>
    <w:p w14:paraId="2209D062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Опишите до 10 </w:t>
      </w:r>
      <w:r w:rsidRPr="0065265D">
        <w:rPr>
          <w:rFonts w:eastAsia="Arial"/>
          <w:color w:val="5A5A5A"/>
          <w:sz w:val="19"/>
          <w:lang w:val="ru-RU"/>
        </w:rPr>
        <w:t xml:space="preserve">страниц/категорий для </w:t>
      </w:r>
      <w:r>
        <w:rPr>
          <w:rFonts w:eastAsia="Arial"/>
          <w:color w:val="5A5A5A"/>
          <w:sz w:val="19"/>
        </w:rPr>
        <w:t>SEO</w:t>
      </w:r>
      <w:r w:rsidRPr="0065265D">
        <w:rPr>
          <w:rFonts w:eastAsia="Arial"/>
          <w:color w:val="5A5A5A"/>
          <w:sz w:val="19"/>
          <w:lang w:val="ru-RU"/>
        </w:rPr>
        <w:t>-проработки: название страницы, регион, ключевые товары/запросы.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2F7CFAF8" w14:textId="77777777">
        <w:trPr>
          <w:trHeight w:hRule="exact" w:val="1037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D8C03DC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68B4D33C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7C188826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 xml:space="preserve">3. </w:t>
      </w:r>
      <w:r>
        <w:rPr>
          <w:rFonts w:eastAsia="Arial"/>
          <w:b/>
          <w:color w:val="111111"/>
        </w:rPr>
        <w:t>SEO</w:t>
      </w:r>
      <w:r w:rsidRPr="0065265D">
        <w:rPr>
          <w:rFonts w:eastAsia="Arial"/>
          <w:b/>
          <w:color w:val="111111"/>
          <w:lang w:val="ru-RU"/>
        </w:rPr>
        <w:t>-данные компании и бренда</w:t>
      </w:r>
    </w:p>
    <w:p w14:paraId="542C1476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Название компании, описание для поиска, УТП, ключевые категории, география продвижения.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CCEB669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A19DA0B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71388886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20DA673B" w14:textId="77777777" w:rsidR="00042F4E" w:rsidRDefault="00611EC7">
      <w:pPr>
        <w:spacing w:after="60" w:line="252" w:lineRule="auto"/>
      </w:pPr>
      <w:r>
        <w:rPr>
          <w:rFonts w:eastAsia="Arial"/>
          <w:b/>
          <w:color w:val="111111"/>
          <w:sz w:val="26"/>
        </w:rPr>
        <w:t>4. Инструменты и интеграции для SEO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14"/>
        <w:gridCol w:w="655"/>
        <w:gridCol w:w="3193"/>
        <w:gridCol w:w="634"/>
        <w:gridCol w:w="3214"/>
        <w:gridCol w:w="613"/>
        <w:gridCol w:w="3235"/>
      </w:tblGrid>
      <w:tr w:rsidR="00042F4E" w14:paraId="77EAF589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5B7014C" w14:textId="77777777" w:rsidR="00042F4E" w:rsidRDefault="00042F4E">
            <w:pPr>
              <w:jc w:val="center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A9A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Яндекс Метрика</w:t>
            </w:r>
          </w:p>
        </w:tc>
        <w:tc>
          <w:tcPr>
            <w:tcW w:w="6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5AE8558" w14:textId="77777777" w:rsidR="00042F4E" w:rsidRDefault="00042F4E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6FB7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Яндекс Вебмастер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D5084CA" w14:textId="77777777" w:rsidR="00042F4E" w:rsidRDefault="00042F4E">
            <w:pPr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313E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Google Search Console</w:t>
            </w:r>
          </w:p>
        </w:tc>
        <w:tc>
          <w:tcPr>
            <w:tcW w:w="6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21F2237" w14:textId="77777777" w:rsidR="00042F4E" w:rsidRDefault="00042F4E">
            <w:pPr>
              <w:jc w:val="center"/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72A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Товарные фиды</w:t>
            </w:r>
          </w:p>
        </w:tc>
      </w:tr>
      <w:tr w:rsidR="00042F4E" w14:paraId="1FB1230A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BDA818F" w14:textId="77777777" w:rsidR="00042F4E" w:rsidRDefault="00042F4E">
            <w:pPr>
              <w:jc w:val="center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F6EE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Разметка страниц</w:t>
            </w:r>
          </w:p>
        </w:tc>
        <w:tc>
          <w:tcPr>
            <w:tcW w:w="6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515FA33" w14:textId="77777777" w:rsidR="00042F4E" w:rsidRDefault="00042F4E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6C64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robots.txt / sitemap.xml</w:t>
            </w:r>
          </w:p>
        </w:tc>
        <w:tc>
          <w:tcPr>
            <w:tcW w:w="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E470774" w14:textId="77777777" w:rsidR="00042F4E" w:rsidRDefault="00042F4E">
            <w:pPr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BFC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Яндекс Директ</w:t>
            </w:r>
          </w:p>
        </w:tc>
        <w:tc>
          <w:tcPr>
            <w:tcW w:w="6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FCB6945" w14:textId="77777777" w:rsidR="00042F4E" w:rsidRDefault="00042F4E">
            <w:pPr>
              <w:jc w:val="center"/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617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19"/>
              </w:rPr>
              <w:t>Другое</w:t>
            </w:r>
          </w:p>
        </w:tc>
      </w:tr>
    </w:tbl>
    <w:p w14:paraId="6999FB31" w14:textId="77777777" w:rsidR="00042F4E" w:rsidRDefault="00042F4E">
      <w:pPr>
        <w:spacing w:after="40" w:line="252" w:lineRule="auto"/>
      </w:pPr>
    </w:p>
    <w:p w14:paraId="5346685B" w14:textId="77777777" w:rsidR="00042F4E" w:rsidRDefault="00611EC7">
      <w:pPr>
        <w:spacing w:after="20" w:line="252" w:lineRule="auto"/>
      </w:pPr>
      <w:r>
        <w:rPr>
          <w:rFonts w:eastAsia="Arial"/>
          <w:b/>
          <w:color w:val="111111"/>
        </w:rPr>
        <w:t>5. Комментарии по SEO</w:t>
      </w:r>
    </w:p>
    <w:p w14:paraId="4F1E57EE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Приоритетные регионы, конкуренты, сезонность, важные запросы, ограничения, старые </w:t>
      </w:r>
      <w:r w:rsidRPr="0065265D">
        <w:rPr>
          <w:rFonts w:eastAsia="Arial"/>
          <w:color w:val="5A5A5A"/>
          <w:sz w:val="19"/>
          <w:lang w:val="ru-RU"/>
        </w:rPr>
        <w:t>позиции сайта.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1CED83B1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5A201C6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5EE1D79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918C833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345829B9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Домен, публикация и тестирование</w:t>
      </w:r>
    </w:p>
    <w:p w14:paraId="354569D0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1. Домен</w:t>
      </w:r>
    </w:p>
    <w:p w14:paraId="42F90E9A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Укажите текущий/планируемый домен, где зарегистрирован, есть ли доступ к </w:t>
      </w:r>
      <w:r>
        <w:rPr>
          <w:rFonts w:eastAsia="Arial"/>
          <w:color w:val="5A5A5A"/>
          <w:sz w:val="19"/>
        </w:rPr>
        <w:t>DNS</w:t>
      </w:r>
      <w:r w:rsidRPr="0065265D">
        <w:rPr>
          <w:rFonts w:eastAsia="Arial"/>
          <w:color w:val="5A5A5A"/>
          <w:sz w:val="19"/>
          <w:lang w:val="ru-RU"/>
        </w:rPr>
        <w:t>, нужен ли подбор домена.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35926D4F" w14:textId="77777777">
        <w:trPr>
          <w:trHeight w:hRule="exact" w:val="806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7B21311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4D784C63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1B173FE5" w14:textId="77777777" w:rsidR="00042F4E" w:rsidRDefault="00611EC7">
      <w:pPr>
        <w:spacing w:after="60" w:line="252" w:lineRule="auto"/>
      </w:pPr>
      <w:r>
        <w:rPr>
          <w:rFonts w:eastAsia="Arial"/>
          <w:b/>
          <w:color w:val="111111"/>
          <w:sz w:val="26"/>
        </w:rPr>
        <w:t xml:space="preserve">2. </w:t>
      </w:r>
      <w:proofErr w:type="spellStart"/>
      <w:r>
        <w:rPr>
          <w:rFonts w:eastAsia="Arial"/>
          <w:b/>
          <w:color w:val="111111"/>
          <w:sz w:val="26"/>
        </w:rPr>
        <w:t>Что</w:t>
      </w:r>
      <w:proofErr w:type="spellEnd"/>
      <w:r>
        <w:rPr>
          <w:rFonts w:eastAsia="Arial"/>
          <w:b/>
          <w:color w:val="111111"/>
          <w:sz w:val="26"/>
        </w:rPr>
        <w:t xml:space="preserve"> </w:t>
      </w:r>
      <w:proofErr w:type="spellStart"/>
      <w:r>
        <w:rPr>
          <w:rFonts w:eastAsia="Arial"/>
          <w:b/>
          <w:color w:val="111111"/>
          <w:sz w:val="26"/>
        </w:rPr>
        <w:t>нужно</w:t>
      </w:r>
      <w:proofErr w:type="spellEnd"/>
      <w:r>
        <w:rPr>
          <w:rFonts w:eastAsia="Arial"/>
          <w:b/>
          <w:color w:val="111111"/>
          <w:sz w:val="26"/>
        </w:rPr>
        <w:t xml:space="preserve"> </w:t>
      </w:r>
      <w:proofErr w:type="spellStart"/>
      <w:r>
        <w:rPr>
          <w:rFonts w:eastAsia="Arial"/>
          <w:b/>
          <w:color w:val="111111"/>
          <w:sz w:val="26"/>
        </w:rPr>
        <w:t>проверить</w:t>
      </w:r>
      <w:proofErr w:type="spellEnd"/>
      <w:r>
        <w:rPr>
          <w:rFonts w:eastAsia="Arial"/>
          <w:b/>
          <w:color w:val="111111"/>
          <w:sz w:val="26"/>
        </w:rPr>
        <w:t xml:space="preserve"> </w:t>
      </w:r>
      <w:proofErr w:type="spellStart"/>
      <w:r>
        <w:rPr>
          <w:rFonts w:eastAsia="Arial"/>
          <w:b/>
          <w:color w:val="111111"/>
          <w:sz w:val="26"/>
        </w:rPr>
        <w:t>перед</w:t>
      </w:r>
      <w:proofErr w:type="spellEnd"/>
      <w:r>
        <w:rPr>
          <w:rFonts w:eastAsia="Arial"/>
          <w:b/>
          <w:color w:val="111111"/>
          <w:sz w:val="26"/>
        </w:rPr>
        <w:t xml:space="preserve"> публикацией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162"/>
        <w:gridCol w:w="492"/>
        <w:gridCol w:w="7204"/>
      </w:tblGrid>
      <w:tr w:rsidR="00042F4E" w:rsidRPr="0065265D" w14:paraId="6A18DC97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5FAE412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630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Тестовый домен Яндекс </w:t>
            </w:r>
            <w:r>
              <w:rPr>
                <w:rFonts w:eastAsia="Arial"/>
                <w:color w:val="111111"/>
                <w:sz w:val="19"/>
              </w:rPr>
              <w:t>KIT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проверен.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73ED663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5035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Постоянный домен подключен и открывается по </w:t>
            </w:r>
            <w:r>
              <w:rPr>
                <w:rFonts w:eastAsia="Arial"/>
                <w:color w:val="111111"/>
                <w:sz w:val="19"/>
              </w:rPr>
              <w:t>HTTPS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.</w:t>
            </w:r>
          </w:p>
        </w:tc>
      </w:tr>
      <w:tr w:rsidR="00042F4E" w:rsidRPr="0065265D" w14:paraId="0191A45B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6D376CE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9089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Все страницы и карточки товаров открываются без ошибок 404.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A928720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A8AB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Цены и остатки корректно отображаются без регистрации.</w:t>
            </w:r>
          </w:p>
        </w:tc>
      </w:tr>
      <w:tr w:rsidR="00042F4E" w:rsidRPr="0065265D" w14:paraId="3C6C9BA1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B5AF0D4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D093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Товар можно добавить в корзину без авторизации.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7AFA1B8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F5AC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Оформление заказа не 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уводит на другой магазин.</w:t>
            </w:r>
          </w:p>
        </w:tc>
      </w:tr>
      <w:tr w:rsidR="00042F4E" w14:paraId="4F7465F4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D9B48A8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0E5A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Оплата и доставка подключены и протестированы.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3166AD0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786A" w14:textId="77777777" w:rsidR="00042F4E" w:rsidRDefault="00611EC7">
            <w:pPr>
              <w:spacing w:after="0"/>
            </w:pPr>
            <w:proofErr w:type="spellStart"/>
            <w:r>
              <w:rPr>
                <w:rFonts w:eastAsia="Arial"/>
                <w:color w:val="111111"/>
                <w:sz w:val="19"/>
              </w:rPr>
              <w:t>Юридические</w:t>
            </w:r>
            <w:proofErr w:type="spellEnd"/>
            <w:r>
              <w:rPr>
                <w:rFonts w:eastAsia="Arial"/>
                <w:color w:val="111111"/>
                <w:sz w:val="19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19"/>
              </w:rPr>
              <w:t>страницы</w:t>
            </w:r>
            <w:proofErr w:type="spellEnd"/>
            <w:r>
              <w:rPr>
                <w:rFonts w:eastAsia="Arial"/>
                <w:color w:val="111111"/>
                <w:sz w:val="19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19"/>
              </w:rPr>
              <w:t>опубликованы</w:t>
            </w:r>
            <w:proofErr w:type="spellEnd"/>
            <w:r>
              <w:rPr>
                <w:rFonts w:eastAsia="Arial"/>
                <w:color w:val="111111"/>
                <w:sz w:val="19"/>
              </w:rPr>
              <w:t>.</w:t>
            </w:r>
          </w:p>
        </w:tc>
      </w:tr>
      <w:tr w:rsidR="00042F4E" w14:paraId="3D5CDDF4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F782D9D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B010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>Контакты, режим работы и реквизиты заполнены.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DC108FC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AE12" w14:textId="77777777" w:rsidR="00042F4E" w:rsidRDefault="00611EC7">
            <w:pPr>
              <w:spacing w:after="0"/>
            </w:pPr>
            <w:proofErr w:type="spellStart"/>
            <w:r>
              <w:rPr>
                <w:rFonts w:eastAsia="Arial"/>
                <w:color w:val="111111"/>
                <w:sz w:val="19"/>
              </w:rPr>
              <w:t>Заказ</w:t>
            </w:r>
            <w:proofErr w:type="spellEnd"/>
            <w:r>
              <w:rPr>
                <w:rFonts w:eastAsia="Arial"/>
                <w:color w:val="111111"/>
                <w:sz w:val="19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19"/>
              </w:rPr>
              <w:t>подтверждается</w:t>
            </w:r>
            <w:proofErr w:type="spellEnd"/>
            <w:r>
              <w:rPr>
                <w:rFonts w:eastAsia="Arial"/>
                <w:color w:val="111111"/>
                <w:sz w:val="19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19"/>
              </w:rPr>
              <w:t>ответственным</w:t>
            </w:r>
            <w:proofErr w:type="spellEnd"/>
            <w:r>
              <w:rPr>
                <w:rFonts w:eastAsia="Arial"/>
                <w:color w:val="111111"/>
                <w:sz w:val="19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19"/>
              </w:rPr>
              <w:t>сотрудником</w:t>
            </w:r>
            <w:proofErr w:type="spellEnd"/>
            <w:r>
              <w:rPr>
                <w:rFonts w:eastAsia="Arial"/>
                <w:color w:val="111111"/>
                <w:sz w:val="19"/>
              </w:rPr>
              <w:t>.</w:t>
            </w:r>
          </w:p>
        </w:tc>
      </w:tr>
      <w:tr w:rsidR="00042F4E" w:rsidRPr="0065265D" w14:paraId="238D09B1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EBBA565" w14:textId="77777777" w:rsidR="00042F4E" w:rsidRDefault="00042F4E">
            <w:pPr>
              <w:jc w:val="center"/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DFAB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Телефон и </w:t>
            </w:r>
            <w:r>
              <w:rPr>
                <w:rFonts w:eastAsia="Arial"/>
                <w:color w:val="111111"/>
                <w:sz w:val="19"/>
              </w:rPr>
              <w:t>e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-</w:t>
            </w:r>
            <w:r>
              <w:rPr>
                <w:rFonts w:eastAsia="Arial"/>
                <w:color w:val="111111"/>
                <w:sz w:val="19"/>
              </w:rPr>
              <w:t>mail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 xml:space="preserve"> работают.</w:t>
            </w:r>
          </w:p>
        </w:tc>
        <w:tc>
          <w:tcPr>
            <w:tcW w:w="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EC58400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EEF5" w14:textId="77777777" w:rsidR="00042F4E" w:rsidRPr="0065265D" w:rsidRDefault="00611EC7">
            <w:pPr>
              <w:spacing w:after="0"/>
              <w:rPr>
                <w:lang w:val="ru-RU"/>
              </w:rPr>
            </w:pPr>
            <w:r>
              <w:rPr>
                <w:rFonts w:eastAsia="Arial"/>
                <w:color w:val="111111"/>
                <w:sz w:val="19"/>
              </w:rPr>
              <w:t>SEO</w:t>
            </w:r>
            <w:r w:rsidRPr="0065265D">
              <w:rPr>
                <w:rFonts w:eastAsia="Arial"/>
                <w:color w:val="111111"/>
                <w:sz w:val="19"/>
                <w:lang w:val="ru-RU"/>
              </w:rPr>
              <w:t>-настройки и аналитика подключены.</w:t>
            </w:r>
          </w:p>
        </w:tc>
      </w:tr>
    </w:tbl>
    <w:p w14:paraId="74B99939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0F381C51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lang w:val="ru-RU"/>
        </w:rPr>
        <w:t>3. Критерии готовности к запуску</w:t>
      </w:r>
    </w:p>
    <w:p w14:paraId="76A30599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Что должно быть обязательно готово, чтобы считать проект завершенным.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4364376" w14:textId="77777777">
        <w:trPr>
          <w:trHeight w:hRule="exact" w:val="691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671AA4EF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0C6C927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51FBB5A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738B50BB" w14:textId="77777777" w:rsidR="00042F4E" w:rsidRPr="0065265D" w:rsidRDefault="00611EC7">
      <w:pPr>
        <w:spacing w:after="280" w:line="252" w:lineRule="auto"/>
        <w:rPr>
          <w:lang w:val="ru-RU"/>
        </w:rPr>
      </w:pPr>
      <w:r w:rsidRPr="0065265D">
        <w:rPr>
          <w:rFonts w:eastAsia="Arial"/>
          <w:color w:val="111111"/>
          <w:sz w:val="44"/>
          <w:lang w:val="ru-RU"/>
        </w:rPr>
        <w:lastRenderedPageBreak/>
        <w:t>Дополнительные услуги и пожелания</w:t>
      </w:r>
    </w:p>
    <w:p w14:paraId="42A50281" w14:textId="77777777" w:rsidR="00042F4E" w:rsidRPr="0065265D" w:rsidRDefault="00611EC7">
      <w:pPr>
        <w:spacing w:after="6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6"/>
          <w:lang w:val="ru-RU"/>
        </w:rPr>
        <w:t>1. Дополнительные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98"/>
        <w:gridCol w:w="505"/>
        <w:gridCol w:w="4627"/>
        <w:gridCol w:w="476"/>
        <w:gridCol w:w="4656"/>
      </w:tblGrid>
      <w:tr w:rsidR="00042F4E" w14:paraId="18D99195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4F5DF058" w14:textId="77777777" w:rsidR="00042F4E" w:rsidRPr="0065265D" w:rsidRDefault="00042F4E">
            <w:pPr>
              <w:jc w:val="center"/>
              <w:rPr>
                <w:lang w:val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45DF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SEO-</w:t>
            </w:r>
            <w:proofErr w:type="spellStart"/>
            <w:r>
              <w:rPr>
                <w:rFonts w:eastAsia="Arial"/>
                <w:color w:val="111111"/>
                <w:sz w:val="20"/>
              </w:rPr>
              <w:t>продвижение</w:t>
            </w:r>
            <w:proofErr w:type="spellEnd"/>
            <w:r>
              <w:rPr>
                <w:rFonts w:eastAsia="Arial"/>
                <w:color w:val="111111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color w:val="111111"/>
                <w:sz w:val="20"/>
              </w:rPr>
              <w:t>более</w:t>
            </w:r>
            <w:proofErr w:type="spellEnd"/>
            <w:r>
              <w:rPr>
                <w:rFonts w:eastAsia="Arial"/>
                <w:color w:val="111111"/>
                <w:sz w:val="20"/>
              </w:rPr>
              <w:t xml:space="preserve"> 10 </w:t>
            </w:r>
            <w:proofErr w:type="spellStart"/>
            <w:r>
              <w:rPr>
                <w:rFonts w:eastAsia="Arial"/>
                <w:color w:val="111111"/>
                <w:sz w:val="20"/>
              </w:rPr>
              <w:t>страниц</w:t>
            </w:r>
            <w:proofErr w:type="spellEnd"/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DB7570E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5BCC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Техническая поддержка сайта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935854A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73C1B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Ведение сайта / обновление контента</w:t>
            </w:r>
          </w:p>
        </w:tc>
      </w:tr>
      <w:tr w:rsidR="00042F4E" w14:paraId="06560683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6DB2B653" w14:textId="77777777" w:rsidR="00042F4E" w:rsidRDefault="00042F4E">
            <w:pPr>
              <w:jc w:val="center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8D01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Контекстная реклама Яндекс Директ</w:t>
            </w:r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5734D23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EF3E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Продвижение на Яндекс Картах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580C17E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B971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Продвижение в Avito</w:t>
            </w:r>
          </w:p>
        </w:tc>
      </w:tr>
      <w:tr w:rsidR="00042F4E" w14:paraId="1664EB24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2D4476A1" w14:textId="77777777" w:rsidR="00042F4E" w:rsidRDefault="00042F4E">
            <w:pPr>
              <w:jc w:val="center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CA51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Подготовка юридических страниц</w:t>
            </w:r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12695860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01145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Копирайтинг / рерайтинг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5C537F52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655A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Дизайн баннеров</w:t>
            </w:r>
          </w:p>
        </w:tc>
      </w:tr>
      <w:tr w:rsidR="00042F4E" w14:paraId="72D810CA" w14:textId="77777777" w:rsidTr="0065265D">
        <w:trPr>
          <w:trHeight w:val="317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389D7575" w14:textId="77777777" w:rsidR="00042F4E" w:rsidRDefault="00042F4E">
            <w:pPr>
              <w:jc w:val="center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FD7E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Обработка товарных фото</w:t>
            </w:r>
          </w:p>
        </w:tc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73F9AC6D" w14:textId="77777777" w:rsidR="00042F4E" w:rsidRDefault="00042F4E">
            <w:pPr>
              <w:jc w:val="center"/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BBB2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Настройка аналитики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  <w:vAlign w:val="center"/>
          </w:tcPr>
          <w:p w14:paraId="03257D4D" w14:textId="77777777" w:rsidR="00042F4E" w:rsidRDefault="00042F4E">
            <w:pPr>
              <w:jc w:val="center"/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9A16" w14:textId="77777777" w:rsidR="00042F4E" w:rsidRDefault="00611EC7">
            <w:pPr>
              <w:spacing w:after="0"/>
            </w:pPr>
            <w:r>
              <w:rPr>
                <w:rFonts w:eastAsia="Arial"/>
                <w:color w:val="111111"/>
                <w:sz w:val="20"/>
              </w:rPr>
              <w:t>Другое</w:t>
            </w:r>
          </w:p>
        </w:tc>
      </w:tr>
    </w:tbl>
    <w:p w14:paraId="6608FB35" w14:textId="77777777" w:rsidR="00042F4E" w:rsidRDefault="00042F4E">
      <w:pPr>
        <w:spacing w:after="40" w:line="252" w:lineRule="auto"/>
      </w:pPr>
    </w:p>
    <w:p w14:paraId="019A1AC4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2. Что необходимо доработать или создать с нуля?</w:t>
      </w:r>
    </w:p>
    <w:p w14:paraId="10018402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>Логотип, фирменный стиль, тексты, фото, товарные описания, структура каталога, юридические документы.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095281FB" w14:textId="77777777">
        <w:trPr>
          <w:trHeight w:hRule="exact" w:val="1210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2531FA0D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3D512D53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6E448EA5" w14:textId="77777777" w:rsidR="00042F4E" w:rsidRPr="0065265D" w:rsidRDefault="00611EC7">
      <w:pPr>
        <w:spacing w:after="20" w:line="252" w:lineRule="auto"/>
        <w:rPr>
          <w:lang w:val="ru-RU"/>
        </w:rPr>
      </w:pPr>
      <w:r w:rsidRPr="0065265D">
        <w:rPr>
          <w:rFonts w:eastAsia="Arial"/>
          <w:b/>
          <w:color w:val="111111"/>
          <w:sz w:val="24"/>
          <w:lang w:val="ru-RU"/>
        </w:rPr>
        <w:t>3. Пожелания и комментарии</w:t>
      </w:r>
    </w:p>
    <w:p w14:paraId="57214F05" w14:textId="77777777" w:rsidR="00042F4E" w:rsidRPr="0065265D" w:rsidRDefault="00611EC7">
      <w:pPr>
        <w:spacing w:after="80" w:line="252" w:lineRule="auto"/>
        <w:rPr>
          <w:lang w:val="ru-RU"/>
        </w:rPr>
      </w:pPr>
      <w:r w:rsidRPr="0065265D">
        <w:rPr>
          <w:rFonts w:eastAsia="Arial"/>
          <w:color w:val="5A5A5A"/>
          <w:sz w:val="19"/>
          <w:lang w:val="ru-RU"/>
        </w:rPr>
        <w:t xml:space="preserve">Напишите любую информацию, которая </w:t>
      </w:r>
      <w:r w:rsidRPr="0065265D">
        <w:rPr>
          <w:rFonts w:eastAsia="Arial"/>
          <w:color w:val="5A5A5A"/>
          <w:sz w:val="19"/>
          <w:lang w:val="ru-RU"/>
        </w:rPr>
        <w:t xml:space="preserve">поможет при создании магазина на Яндекс </w:t>
      </w:r>
      <w:r>
        <w:rPr>
          <w:rFonts w:eastAsia="Arial"/>
          <w:color w:val="5A5A5A"/>
          <w:sz w:val="19"/>
        </w:rPr>
        <w:t>KIT</w:t>
      </w:r>
      <w:r w:rsidRPr="0065265D">
        <w:rPr>
          <w:rFonts w:eastAsia="Arial"/>
          <w:color w:val="5A5A5A"/>
          <w:sz w:val="19"/>
          <w:lang w:val="ru-RU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4"/>
      </w:tblGrid>
      <w:tr w:rsidR="00042F4E" w:rsidRPr="0065265D" w14:paraId="65A29690" w14:textId="77777777">
        <w:trPr>
          <w:trHeight w:hRule="exact" w:val="1210"/>
          <w:jc w:val="center"/>
        </w:trPr>
        <w:tc>
          <w:tcPr>
            <w:tcW w:w="15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AD2DD"/>
          </w:tcPr>
          <w:p w14:paraId="33E14F0E" w14:textId="77777777" w:rsidR="00042F4E" w:rsidRPr="0065265D" w:rsidRDefault="00611EC7">
            <w:pPr>
              <w:spacing w:after="0"/>
              <w:rPr>
                <w:lang w:val="ru-RU"/>
              </w:rPr>
            </w:pPr>
            <w:r w:rsidRPr="0065265D">
              <w:rPr>
                <w:rFonts w:eastAsia="Arial"/>
                <w:sz w:val="20"/>
                <w:lang w:val="ru-RU"/>
              </w:rPr>
              <w:t xml:space="preserve"> </w:t>
            </w:r>
          </w:p>
        </w:tc>
      </w:tr>
    </w:tbl>
    <w:p w14:paraId="29770148" w14:textId="77777777" w:rsidR="00042F4E" w:rsidRPr="0065265D" w:rsidRDefault="00042F4E">
      <w:pPr>
        <w:spacing w:after="40" w:line="252" w:lineRule="auto"/>
        <w:rPr>
          <w:lang w:val="ru-RU"/>
        </w:rPr>
      </w:pPr>
    </w:p>
    <w:p w14:paraId="5579015E" w14:textId="77777777" w:rsidR="00042F4E" w:rsidRPr="0065265D" w:rsidRDefault="00611EC7">
      <w:pPr>
        <w:rPr>
          <w:lang w:val="ru-RU"/>
        </w:rPr>
      </w:pPr>
      <w:r w:rsidRPr="0065265D">
        <w:rPr>
          <w:lang w:val="ru-RU"/>
        </w:rPr>
        <w:br w:type="page"/>
      </w:r>
    </w:p>
    <w:p w14:paraId="260DC71D" w14:textId="77777777" w:rsidR="00042F4E" w:rsidRDefault="00042F4E">
      <w:pPr>
        <w:spacing w:after="40" w:line="252" w:lineRule="auto"/>
      </w:pPr>
    </w:p>
    <w:p w14:paraId="799C7DAC" w14:textId="77777777" w:rsidR="00042F4E" w:rsidRDefault="00042F4E">
      <w:pPr>
        <w:spacing w:after="440" w:line="252" w:lineRule="auto"/>
      </w:pPr>
    </w:p>
    <w:p w14:paraId="038E1D09" w14:textId="77777777" w:rsidR="00042F4E" w:rsidRDefault="00611EC7">
      <w:pPr>
        <w:spacing w:after="240" w:line="252" w:lineRule="auto"/>
        <w:jc w:val="center"/>
      </w:pPr>
      <w:r>
        <w:rPr>
          <w:rFonts w:eastAsia="Arial"/>
          <w:color w:val="111111"/>
          <w:sz w:val="48"/>
        </w:rPr>
        <w:t>Спасибо за заполнение брифа!</w:t>
      </w:r>
    </w:p>
    <w:p w14:paraId="7DFC84F5" w14:textId="77777777" w:rsidR="00042F4E" w:rsidRPr="0065265D" w:rsidRDefault="00611EC7">
      <w:pPr>
        <w:spacing w:after="440" w:line="252" w:lineRule="auto"/>
        <w:jc w:val="center"/>
        <w:rPr>
          <w:lang w:val="ru-RU"/>
        </w:rPr>
      </w:pPr>
      <w:r w:rsidRPr="0065265D">
        <w:rPr>
          <w:rFonts w:eastAsia="Arial"/>
          <w:color w:val="111111"/>
          <w:sz w:val="28"/>
          <w:lang w:val="ru-RU"/>
        </w:rPr>
        <w:t xml:space="preserve">Сохраните документ и отправьте его менеджеру. При </w:t>
      </w:r>
      <w:r w:rsidRPr="0065265D">
        <w:rPr>
          <w:rFonts w:eastAsia="Arial"/>
          <w:color w:val="111111"/>
          <w:sz w:val="28"/>
          <w:lang w:val="ru-RU"/>
        </w:rPr>
        <w:t>необходимости приложите к сообщению дополнительные файлы и документы.</w:t>
      </w:r>
    </w:p>
    <w:p w14:paraId="5B85AF07" w14:textId="66139D9A" w:rsidR="00042F4E" w:rsidRPr="0065265D" w:rsidRDefault="00611EC7">
      <w:pPr>
        <w:spacing w:after="120" w:line="252" w:lineRule="auto"/>
        <w:jc w:val="center"/>
        <w:rPr>
          <w:lang w:val="ru-RU"/>
        </w:rPr>
      </w:pPr>
      <w:r w:rsidRPr="0065265D">
        <w:rPr>
          <w:rFonts w:eastAsia="Arial"/>
          <w:color w:val="2E8090"/>
          <w:sz w:val="28"/>
          <w:lang w:val="ru-RU"/>
        </w:rPr>
        <w:t xml:space="preserve">ООО «Пиар Сити» • </w:t>
      </w:r>
      <w:proofErr w:type="gramStart"/>
      <w:r>
        <w:rPr>
          <w:rFonts w:eastAsia="Arial"/>
          <w:color w:val="2E8090"/>
          <w:sz w:val="28"/>
        </w:rPr>
        <w:t>pr</w:t>
      </w:r>
      <w:r w:rsidRPr="0065265D">
        <w:rPr>
          <w:rFonts w:eastAsia="Arial"/>
          <w:color w:val="2E8090"/>
          <w:sz w:val="28"/>
          <w:lang w:val="ru-RU"/>
        </w:rPr>
        <w:t>.</w:t>
      </w:r>
      <w:r>
        <w:rPr>
          <w:rFonts w:eastAsia="Arial"/>
          <w:color w:val="2E8090"/>
          <w:sz w:val="28"/>
        </w:rPr>
        <w:t>city</w:t>
      </w:r>
      <w:proofErr w:type="gramEnd"/>
    </w:p>
    <w:sectPr w:rsidR="00042F4E" w:rsidRPr="0065265D" w:rsidSect="00034616">
      <w:footerReference w:type="default" r:id="rId9"/>
      <w:pgSz w:w="16834" w:h="11909" w:orient="landscape"/>
      <w:pgMar w:top="518" w:right="720" w:bottom="547" w:left="720" w:header="259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52A4" w14:textId="77777777" w:rsidR="00611EC7" w:rsidRDefault="00611EC7">
      <w:pPr>
        <w:spacing w:after="0" w:line="240" w:lineRule="auto"/>
      </w:pPr>
      <w:r>
        <w:separator/>
      </w:r>
    </w:p>
  </w:endnote>
  <w:endnote w:type="continuationSeparator" w:id="0">
    <w:p w14:paraId="524CD176" w14:textId="77777777" w:rsidR="00611EC7" w:rsidRDefault="0061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B985" w14:textId="4C8A2335" w:rsidR="00042F4E" w:rsidRDefault="00611EC7">
    <w:pPr>
      <w:pStyle w:val="a7"/>
      <w:jc w:val="center"/>
    </w:pPr>
    <w:proofErr w:type="spellStart"/>
    <w:proofErr w:type="gramStart"/>
    <w:r>
      <w:rPr>
        <w:rFonts w:eastAsia="Arial"/>
        <w:color w:val="2E8090"/>
        <w:sz w:val="24"/>
      </w:rPr>
      <w:t>pr.city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C1F0" w14:textId="77777777" w:rsidR="00611EC7" w:rsidRDefault="00611EC7">
      <w:pPr>
        <w:spacing w:after="0" w:line="240" w:lineRule="auto"/>
      </w:pPr>
      <w:r>
        <w:separator/>
      </w:r>
    </w:p>
  </w:footnote>
  <w:footnote w:type="continuationSeparator" w:id="0">
    <w:p w14:paraId="70481A38" w14:textId="77777777" w:rsidR="00611EC7" w:rsidRDefault="0061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F4E"/>
    <w:rsid w:val="0006063C"/>
    <w:rsid w:val="0015074B"/>
    <w:rsid w:val="0029639D"/>
    <w:rsid w:val="00326F90"/>
    <w:rsid w:val="00611EC7"/>
    <w:rsid w:val="0065265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5499F"/>
  <w14:defaultImageDpi w14:val="300"/>
  <w15:docId w15:val="{EBA3F400-F250-40DD-8FA1-1E4769B6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Sgt.Helica Sgt.Helica</cp:lastModifiedBy>
  <cp:revision>2</cp:revision>
  <dcterms:created xsi:type="dcterms:W3CDTF">2026-07-06T15:00:00Z</dcterms:created>
  <dcterms:modified xsi:type="dcterms:W3CDTF">2026-07-06T15:00:00Z</dcterms:modified>
  <cp:category/>
</cp:coreProperties>
</file>